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7e5c" w14:textId="7597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2023 жылғы 28 желтоқсандағы № 14-17-VIІI "2024-2026 жылдарға арналған Бородулиха ауданы Подборный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29 тамыздағы № 21-14-VIII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"2024-2026 жылдарға арналған Бородулиха ауданы Подборный ауылдық округінің бюджеті туралы" 2023 жылғы 28 желтоқсандағы № 14-17-VIІІ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Подборный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183386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9705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173581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189645,7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-6259,7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6259,7 мың теңге.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6259,7мың теңге.";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5-тармақ жана редакцияда жазылсын: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21-14-VIIІ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Подборный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 және инженерлік инфрақұрылым шараларын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 трансферттерді)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