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efb7" w14:textId="941e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14-16-VIII "2024-2026 жылдарға арналған Бородулиха ауданы Петропавловка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29 тамыздағы № 21-13-VIII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Петропавловка ауылдық округінің бюджеті туралы" 2023 жылғы 28 желтоқсандағы № 14-16-VIІІ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Петропавловка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57911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24919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31624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61023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-3112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3112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3112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Петропавловка ауылдық округінің бюджетінде аудандық бюджеттен ағымдағы нысаналы трансферттер 8809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Петропавловка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