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98ae" w14:textId="71b9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14-15-VIІI "2024-2026 жылдарға арналған Бородулиха ауданы Переменовка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тамыздағы № 21-12-VIII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Переменовка ауылдық округінің бюджеті туралы" 2024 жылғы 28 желтоқсандағы № 14-15-VIІI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42888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13486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29402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46370,2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-3482,2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3482,2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3482,2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Переменовка ауылдық округінің бюджетінде аудандық бюджеттен ағымдағы нысаналы трансферттер 1290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Переменовка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