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ab43" w14:textId="c46a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14-13-VIII "2024-2026 жылдарға арналған Бородулиха ауданы Новопокровка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тамыздағы № 21-10-VIII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Новопокровка ауылдық округінің бюджеті туралы" 2023 жылғы 28 желтоқсандағы № 14-13-VIII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Новопокровка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104727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емес түсімдер – 0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87897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107412,2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- 2685,2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2685,2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2685,2 мың теңге.";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Новопокровка ауылдық округінің бюджетінде аудандық бюджеттен ағымдағы нысаналы трансферттер 43153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