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f96e" w14:textId="62ff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14-16-VIII "2024-2026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маусымдағы № 18-11-VIII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Петропавловка ауылдық округінің бюджеті туралы" 2023 жылғы 28 желтоқсандағы № 14-16-VIІІ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51346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23919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27127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54458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Петропавловка ауылдық округінің бюджетінде аудандық бюджеттен ағымдағы нысаналы трансферттер 4312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Петропавловка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