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57b" w14:textId="86c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14-17-VIІI "2024-2026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Подборный ауылдық округінің бюджеті туралы" 2023 жылғы 28 желтоқсандағы № 14-17-VIІІ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183386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173581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187686,7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4300,7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4300,7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Подборный ауылдық округінің бюджетінде аудандық бюджеттен ағымдағы нысаналы трансферттер 51784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