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2bc" w14:textId="e4d5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әкімі аппаратының, әкімдігінің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Абай облысы Бородулиха ауданы әкімдігінің 2024 жылғы 15 қарашадағы № 327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1-тармағына</w:t>
      </w:r>
      <w:r>
        <w:rPr>
          <w:rFonts w:ascii="Times New Roman"/>
          <w:b w:val="false"/>
          <w:i w:val="false"/>
          <w:color w:val="000000"/>
          <w:sz w:val="28"/>
        </w:rPr>
        <w:t xml:space="preserve">, 41-бабына,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 әкімі аппаратының, әкімдігінің лауазымды адамдарының жеке тұлғаларды және заңды тұлғалардың өкілдерін жеке қабылдауының Регламенті бекітілсін.</w:t>
      </w:r>
    </w:p>
    <w:bookmarkEnd w:id="1"/>
    <w:bookmarkStart w:name="z7" w:id="2"/>
    <w:p>
      <w:pPr>
        <w:spacing w:after="0"/>
        <w:ind w:left="0"/>
        <w:jc w:val="both"/>
      </w:pPr>
      <w:r>
        <w:rPr>
          <w:rFonts w:ascii="Times New Roman"/>
          <w:b w:val="false"/>
          <w:i w:val="false"/>
          <w:color w:val="000000"/>
          <w:sz w:val="28"/>
        </w:rPr>
        <w:t>
      2. "Абай облысы Бородулиха ауданы әкімінің аппараты" мемлекеттік мекемесі заңнамада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облысының филиалына ресми жариялау үшін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Бородулиха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Бородулиха ауданы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2024 жылғы ____ __________</w:t>
            </w:r>
            <w:r>
              <w:br/>
            </w:r>
            <w:r>
              <w:rPr>
                <w:rFonts w:ascii="Times New Roman"/>
                <w:b w:val="false"/>
                <w:i w:val="false"/>
                <w:color w:val="000000"/>
                <w:sz w:val="20"/>
              </w:rPr>
              <w:t>№ __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Бородулиха ауданы әкімі аппаратының, әкімдігінің лауазымды адамдарының жеке тұлғаларды және заңды тұлғалардың өкілдерін жеке қабылдауының үлгілік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Бородулиха ауданы әкімі аппаратының, әкімдігінің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Бородулиха ауданы әкімі аппаратының, әкімдігінің лауазымды адамдарының жеке тұлғаларды және заңды тұлғалардың өкілдерін жеке қабылдауының тәртібін регламенттейді.</w:t>
      </w:r>
    </w:p>
    <w:bookmarkEnd w:id="9"/>
    <w:bookmarkStart w:name="z17"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Бородулиха ауданы әкімі аппаратының азаматтарды қабылдау орталығында, мына лауазымды адамдармен жүргізіледі:</w:t>
      </w:r>
    </w:p>
    <w:bookmarkEnd w:id="10"/>
    <w:bookmarkStart w:name="z18" w:id="11"/>
    <w:p>
      <w:pPr>
        <w:spacing w:after="0"/>
        <w:ind w:left="0"/>
        <w:jc w:val="both"/>
      </w:pPr>
      <w:r>
        <w:rPr>
          <w:rFonts w:ascii="Times New Roman"/>
          <w:b w:val="false"/>
          <w:i w:val="false"/>
          <w:color w:val="000000"/>
          <w:sz w:val="28"/>
        </w:rPr>
        <w:t>
      1) Бородулиха ауданының әкімі және оның орынбасарлары;</w:t>
      </w:r>
    </w:p>
    <w:bookmarkEnd w:id="11"/>
    <w:bookmarkStart w:name="z19" w:id="12"/>
    <w:p>
      <w:pPr>
        <w:spacing w:after="0"/>
        <w:ind w:left="0"/>
        <w:jc w:val="both"/>
      </w:pPr>
      <w:r>
        <w:rPr>
          <w:rFonts w:ascii="Times New Roman"/>
          <w:b w:val="false"/>
          <w:i w:val="false"/>
          <w:color w:val="000000"/>
          <w:sz w:val="28"/>
        </w:rPr>
        <w:t>
      2) Бородулиха ауданы әкімі аппаратының басшысы;</w:t>
      </w:r>
    </w:p>
    <w:bookmarkEnd w:id="12"/>
    <w:bookmarkStart w:name="z20" w:id="13"/>
    <w:p>
      <w:pPr>
        <w:spacing w:after="0"/>
        <w:ind w:left="0"/>
        <w:jc w:val="both"/>
      </w:pPr>
      <w:r>
        <w:rPr>
          <w:rFonts w:ascii="Times New Roman"/>
          <w:b w:val="false"/>
          <w:i w:val="false"/>
          <w:color w:val="000000"/>
          <w:sz w:val="28"/>
        </w:rPr>
        <w:t>
      3) Бородулиха ауданы әкімі аппаратының, әкімдігінің құрылымдық бөлімшелерінің басшылары.</w:t>
      </w:r>
    </w:p>
    <w:bookmarkEnd w:id="13"/>
    <w:bookmarkStart w:name="z21" w:id="14"/>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регламентінде белгіленген Бородулиха ауданы әкімдігінің мемлекеттік органдарының құзыретіне кіретін мәселелер бойынша жеке және заңды тұлғалардың өкілдерін қабылдау жүзеге асырылады.</w:t>
      </w:r>
    </w:p>
    <w:bookmarkEnd w:id="14"/>
    <w:bookmarkStart w:name="z22" w:id="15"/>
    <w:p>
      <w:pPr>
        <w:spacing w:after="0"/>
        <w:ind w:left="0"/>
        <w:jc w:val="both"/>
      </w:pPr>
      <w:r>
        <w:rPr>
          <w:rFonts w:ascii="Times New Roman"/>
          <w:b w:val="false"/>
          <w:i w:val="false"/>
          <w:color w:val="000000"/>
          <w:sz w:val="28"/>
        </w:rPr>
        <w:t>
      3. Жеке тұлғалар мен заңды тұлғалардың өкілдері Бородулиха ауданы әкімі аппаратының, әкімдігінің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5"/>
    <w:bookmarkStart w:name="z23" w:id="16"/>
    <w:p>
      <w:pPr>
        <w:spacing w:after="0"/>
        <w:ind w:left="0"/>
        <w:jc w:val="left"/>
      </w:pPr>
      <w:r>
        <w:rPr>
          <w:rFonts w:ascii="Times New Roman"/>
          <w:b/>
          <w:i w:val="false"/>
          <w:color w:val="000000"/>
        </w:rPr>
        <w:t xml:space="preserve"> 2-тарау. Бородулиха ауданы әкімдігінің азаматтарды қабылдау орталығында жеке тұлғаларды және заңды тұлғалардың өкілдерін қабылдау тәртібі.</w:t>
      </w:r>
    </w:p>
    <w:bookmarkEnd w:id="16"/>
    <w:bookmarkStart w:name="z24" w:id="17"/>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азаматтарды қабылдау орталығының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7"/>
    <w:bookmarkStart w:name="z25" w:id="18"/>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8"/>
    <w:bookmarkStart w:name="z26" w:id="19"/>
    <w:p>
      <w:pPr>
        <w:spacing w:after="0"/>
        <w:ind w:left="0"/>
        <w:jc w:val="both"/>
      </w:pPr>
      <w:r>
        <w:rPr>
          <w:rFonts w:ascii="Times New Roman"/>
          <w:b w:val="false"/>
          <w:i w:val="false"/>
          <w:color w:val="000000"/>
          <w:sz w:val="28"/>
        </w:rPr>
        <w:t>
      6. Жолданымды қабылдаудан бас тартуға тыйым салынады.</w:t>
      </w:r>
    </w:p>
    <w:bookmarkEnd w:id="19"/>
    <w:bookmarkStart w:name="z27" w:id="20"/>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20"/>
    <w:bookmarkStart w:name="z28" w:id="21"/>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21"/>
    <w:bookmarkStart w:name="z29" w:id="22"/>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22"/>
    <w:bookmarkStart w:name="z30" w:id="23"/>
    <w:p>
      <w:pPr>
        <w:spacing w:after="0"/>
        <w:ind w:left="0"/>
        <w:jc w:val="both"/>
      </w:pPr>
      <w:r>
        <w:rPr>
          <w:rFonts w:ascii="Times New Roman"/>
          <w:b w:val="false"/>
          <w:i w:val="false"/>
          <w:color w:val="000000"/>
          <w:sz w:val="28"/>
        </w:rPr>
        <w:t xml:space="preserve">
      Ауданның әкімі азаматтарды жеке қабылдауды "Әкімдердің халықпен кездесулерін өткізу туралы" Қазақстан Республикасы Президентінің 2022 жылғы 3 наурыздағы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End w:id="23"/>
    <w:bookmarkStart w:name="z31" w:id="24"/>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Бородулиха ауданы әкімдігінің ресми сайттарында орналастырылады.</w:t>
      </w:r>
    </w:p>
    <w:bookmarkEnd w:id="24"/>
    <w:bookmarkStart w:name="z32" w:id="25"/>
    <w:p>
      <w:pPr>
        <w:spacing w:after="0"/>
        <w:ind w:left="0"/>
        <w:jc w:val="both"/>
      </w:pPr>
      <w:r>
        <w:rPr>
          <w:rFonts w:ascii="Times New Roman"/>
          <w:b w:val="false"/>
          <w:i w:val="false"/>
          <w:color w:val="000000"/>
          <w:sz w:val="28"/>
        </w:rPr>
        <w:t>
      9. Аудан әкімі орынбасарларының қабылдауы аудан әкімінің тиісті тапсырмасы бойынша бекітілген кестеден тыс қабылдауды өткізу күні көрсетіле отырып жүзеге асырылуы мүмкін.</w:t>
      </w:r>
    </w:p>
    <w:bookmarkEnd w:id="25"/>
    <w:bookmarkStart w:name="z33" w:id="26"/>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6"/>
    <w:bookmarkStart w:name="z34" w:id="27"/>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7"/>
    <w:bookmarkStart w:name="z35" w:id="2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8"/>
    <w:bookmarkStart w:name="z36" w:id="29"/>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9"/>
    <w:bookmarkStart w:name="z37" w:id="30"/>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0"/>
    <w:bookmarkStart w:name="z38" w:id="31"/>
    <w:p>
      <w:pPr>
        <w:spacing w:after="0"/>
        <w:ind w:left="0"/>
        <w:jc w:val="both"/>
      </w:pPr>
      <w:r>
        <w:rPr>
          <w:rFonts w:ascii="Times New Roman"/>
          <w:b w:val="false"/>
          <w:i w:val="false"/>
          <w:color w:val="000000"/>
          <w:sz w:val="28"/>
        </w:rPr>
        <w:t>
      13. Арыз иесінің келісімімен аудан әкімінің және олардың орынбасарларының қабылдауы бейнеконференцбайланыс арқылы жүзеге асырылуы мүмкін.</w:t>
      </w:r>
    </w:p>
    <w:bookmarkEnd w:id="31"/>
    <w:bookmarkStart w:name="z39" w:id="32"/>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2"/>
    <w:bookmarkStart w:name="z40" w:id="33"/>
    <w:p>
      <w:pPr>
        <w:spacing w:after="0"/>
        <w:ind w:left="0"/>
        <w:jc w:val="both"/>
      </w:pPr>
      <w:r>
        <w:rPr>
          <w:rFonts w:ascii="Times New Roman"/>
          <w:b w:val="false"/>
          <w:i w:val="false"/>
          <w:color w:val="000000"/>
          <w:sz w:val="28"/>
        </w:rPr>
        <w:t>
      15. Қабылдауға жазылу мына жағдайларда:</w:t>
      </w:r>
    </w:p>
    <w:bookmarkEnd w:id="33"/>
    <w:bookmarkStart w:name="z41" w:id="34"/>
    <w:p>
      <w:pPr>
        <w:spacing w:after="0"/>
        <w:ind w:left="0"/>
        <w:jc w:val="both"/>
      </w:pPr>
      <w:r>
        <w:rPr>
          <w:rFonts w:ascii="Times New Roman"/>
          <w:b w:val="false"/>
          <w:i w:val="false"/>
          <w:color w:val="000000"/>
          <w:sz w:val="28"/>
        </w:rPr>
        <w:t>
      1) аудан әкімінің құзыретіне кірмейтін мәселелер болса;</w:t>
      </w:r>
    </w:p>
    <w:bookmarkEnd w:id="34"/>
    <w:bookmarkStart w:name="z42" w:id="35"/>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5"/>
    <w:bookmarkStart w:name="z43" w:id="36"/>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6"/>
    <w:bookmarkStart w:name="z44" w:id="37"/>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7"/>
    <w:bookmarkStart w:name="z45" w:id="38"/>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8"/>
    <w:bookmarkStart w:name="z46" w:id="39"/>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9"/>
    <w:bookmarkStart w:name="z47" w:id="40"/>
    <w:p>
      <w:pPr>
        <w:spacing w:after="0"/>
        <w:ind w:left="0"/>
        <w:jc w:val="both"/>
      </w:pPr>
      <w:r>
        <w:rPr>
          <w:rFonts w:ascii="Times New Roman"/>
          <w:b w:val="false"/>
          <w:i w:val="false"/>
          <w:color w:val="000000"/>
          <w:sz w:val="28"/>
        </w:rPr>
        <w:t>
      17. Қабылдау күнінде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40"/>
    <w:bookmarkStart w:name="z48" w:id="41"/>
    <w:p>
      <w:pPr>
        <w:spacing w:after="0"/>
        <w:ind w:left="0"/>
        <w:jc w:val="both"/>
      </w:pPr>
      <w:r>
        <w:rPr>
          <w:rFonts w:ascii="Times New Roman"/>
          <w:b w:val="false"/>
          <w:i w:val="false"/>
          <w:color w:val="000000"/>
          <w:sz w:val="28"/>
        </w:rPr>
        <w:t>
      18. Бородулиха ауданы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41"/>
    <w:bookmarkStart w:name="z49" w:id="42"/>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2"/>
    <w:bookmarkStart w:name="z50" w:id="43"/>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аудан әкімі аппаратына жіберіледі.</w:t>
      </w:r>
    </w:p>
    <w:bookmarkEnd w:id="43"/>
    <w:bookmarkStart w:name="z51" w:id="44"/>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4"/>
    <w:bookmarkStart w:name="z52" w:id="45"/>
    <w:p>
      <w:pPr>
        <w:spacing w:after="0"/>
        <w:ind w:left="0"/>
        <w:jc w:val="both"/>
      </w:pPr>
      <w:r>
        <w:rPr>
          <w:rFonts w:ascii="Times New Roman"/>
          <w:b w:val="false"/>
          <w:i w:val="false"/>
          <w:color w:val="000000"/>
          <w:sz w:val="28"/>
        </w:rPr>
        <w:t>
      22. Қабылдау барысында азаматтарды қабылдау орталығының жауапты қызметкерлері қабылдауға қатысу үшін Бородулиха ауданы әкімі аппаратының әкімдігінің қызметкерлерін қабылдауға қатысуға шақыра алады немесе тиісті лауазымды адамдармен қабылдау уақыты мен орнын келісе алады.</w:t>
      </w:r>
    </w:p>
    <w:bookmarkEnd w:id="45"/>
    <w:bookmarkStart w:name="z53" w:id="46"/>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6"/>
    <w:bookmarkStart w:name="z54" w:id="47"/>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7"/>
    <w:bookmarkStart w:name="z55" w:id="48"/>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8"/>
    <w:bookmarkStart w:name="z56" w:id="49"/>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жауапты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алдын ала қарау үшін жібереді.</w:t>
      </w:r>
    </w:p>
    <w:bookmarkEnd w:id="49"/>
    <w:bookmarkStart w:name="z57" w:id="50"/>
    <w:p>
      <w:pPr>
        <w:spacing w:after="0"/>
        <w:ind w:left="0"/>
        <w:jc w:val="both"/>
      </w:pPr>
      <w:r>
        <w:rPr>
          <w:rFonts w:ascii="Times New Roman"/>
          <w:b w:val="false"/>
          <w:i w:val="false"/>
          <w:color w:val="000000"/>
          <w:sz w:val="28"/>
        </w:rPr>
        <w:t>
      26. Жауапты қызметкер Бородулиха ауданы әкімі аппаратының, әкімдігінің құрылымдық бөлімшелерінің қатысуымен материалдарды жинап, талдағаннан кейін аудан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0"/>
    <w:bookmarkStart w:name="z58" w:id="51"/>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51"/>
    <w:bookmarkStart w:name="z59" w:id="52"/>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тізімдерді қабылдау кестесіне кезектілік тәртібімен бөледі.</w:t>
      </w:r>
    </w:p>
    <w:bookmarkEnd w:id="52"/>
    <w:bookmarkStart w:name="z60" w:id="53"/>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3"/>
    <w:bookmarkStart w:name="z61" w:id="54"/>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4"/>
    <w:bookmarkStart w:name="z62" w:id="55"/>
    <w:p>
      <w:pPr>
        <w:spacing w:after="0"/>
        <w:ind w:left="0"/>
        <w:jc w:val="both"/>
      </w:pPr>
      <w:r>
        <w:rPr>
          <w:rFonts w:ascii="Times New Roman"/>
          <w:b w:val="false"/>
          <w:i w:val="false"/>
          <w:color w:val="000000"/>
          <w:sz w:val="28"/>
        </w:rPr>
        <w:t>
      Жолданымды қарау мерзімі аудан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5"/>
    <w:bookmarkStart w:name="z63" w:id="56"/>
    <w:p>
      <w:pPr>
        <w:spacing w:after="0"/>
        <w:ind w:left="0"/>
        <w:jc w:val="both"/>
      </w:pPr>
      <w:r>
        <w:rPr>
          <w:rFonts w:ascii="Times New Roman"/>
          <w:b w:val="false"/>
          <w:i w:val="false"/>
          <w:color w:val="000000"/>
          <w:sz w:val="28"/>
        </w:rPr>
        <w:t>
      31. Азаматтарды қабылдау орталығының жауапты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Бородулиха ауданы әкімі аппаратының, әкімдігінің құрылымдық бөлімшелері үшін орындауға міндетті болып табылады.</w:t>
      </w:r>
    </w:p>
    <w:bookmarkEnd w:id="56"/>
    <w:bookmarkStart w:name="z64" w:id="57"/>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7"/>
    <w:bookmarkStart w:name="z65" w:id="58"/>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8"/>
    <w:bookmarkStart w:name="z66" w:id="59"/>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9"/>
    <w:bookmarkStart w:name="z67" w:id="60"/>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0"/>
    <w:bookmarkStart w:name="z68" w:id="61"/>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1"/>
    <w:bookmarkStart w:name="z69" w:id="62"/>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2"/>
    <w:bookmarkStart w:name="z70" w:id="63"/>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3"/>
    <w:bookmarkStart w:name="z71" w:id="64"/>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4"/>
    <w:bookmarkStart w:name="z72" w:id="65"/>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5"/>
    <w:bookmarkStart w:name="z73" w:id="66"/>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6"/>
    <w:bookmarkStart w:name="z74" w:id="67"/>
    <w:p>
      <w:pPr>
        <w:spacing w:after="0"/>
        <w:ind w:left="0"/>
        <w:jc w:val="both"/>
      </w:pPr>
      <w:r>
        <w:rPr>
          <w:rFonts w:ascii="Times New Roman"/>
          <w:b w:val="false"/>
          <w:i w:val="false"/>
          <w:color w:val="000000"/>
          <w:sz w:val="28"/>
        </w:rPr>
        <w:t>
      1) өткізілетін қабылдаулар шеңберінде аудан әкімі мен оның орынбасарларының жұмысын ақпараттық-талдамалық сүйемелдеуді;</w:t>
      </w:r>
    </w:p>
    <w:bookmarkEnd w:id="67"/>
    <w:bookmarkStart w:name="z75" w:id="68"/>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8"/>
    <w:bookmarkStart w:name="z76" w:id="69"/>
    <w:p>
      <w:pPr>
        <w:spacing w:after="0"/>
        <w:ind w:left="0"/>
        <w:jc w:val="both"/>
      </w:pPr>
      <w:r>
        <w:rPr>
          <w:rFonts w:ascii="Times New Roman"/>
          <w:b w:val="false"/>
          <w:i w:val="false"/>
          <w:color w:val="000000"/>
          <w:sz w:val="28"/>
        </w:rPr>
        <w:t>
      3) арыз иесімен кері байланысты (қажеттілікке қарай);</w:t>
      </w:r>
    </w:p>
    <w:bookmarkEnd w:id="69"/>
    <w:bookmarkStart w:name="z77" w:id="70"/>
    <w:p>
      <w:pPr>
        <w:spacing w:after="0"/>
        <w:ind w:left="0"/>
        <w:jc w:val="both"/>
      </w:pPr>
      <w:r>
        <w:rPr>
          <w:rFonts w:ascii="Times New Roman"/>
          <w:b w:val="false"/>
          <w:i w:val="false"/>
          <w:color w:val="000000"/>
          <w:sz w:val="28"/>
        </w:rPr>
        <w:t>
      4) азаматтарды қабылдау орталығы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0"/>
    <w:bookmarkStart w:name="z78" w:id="71"/>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(тоқсанына кемінде бір рет) Абай облысы әкімі аппаратын хабардар ету қажет.</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