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c8ba" w14:textId="375c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Жерновка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Жерновка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Жерновка ауылдық округінің бюджетіне аудандық бюджеттен берілетін бюджеттік субвенцияның көлемі 18912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Жерновка ауылдық округінің бюджетінде облыстық бюджеттен ағымдағы нысаналы трансферттер 198 мың теңге сомасында көзделсін.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Жерновка ауылдық округінің бюджетінде аудандық бюджеттен ағымдағы нысаналы трансферттер 12428 мың теңге сомасында көзделсін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Жерновка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Жерновка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Жерновка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