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a9bb" w14:textId="249a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Жезкент кенттік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Жезкент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102865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118789,7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-15924,7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15924,7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15924,7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Жезкент кенттік округінің бюджетінде облыстық бюджеттен ағымдағы нысаналы трансферттер 4436 мың теңге сомасында көзделсін.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Жезкент кенттік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34-7-VIII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органының капиталды шығымдар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Жезкент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Жезкент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