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23bf" w14:textId="5502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Бородулиха ауданы Бородулиха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30 желтоқсандағы № 28-5-VIII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2024 жылғы 24 желтоқсандағы № 27-2-VIII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Бородулиха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168300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– 108184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59116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202216,1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-33916,1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33916,1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33916,1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Бородулиха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34-5-VIII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Бородулиха ауылдық округінің бюджетінде облыстық бюджеттен 241 мың теңге сомасында ағымдағы нысаналы трансферттер көзделсін.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Абай облысы Бородулиха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34-5-VIII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Бородулиха ауылдық округінің бюджетінде аудандық бюджеттен 58875 мың теңге сомасында ағымдағы нысаналы трансферттер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Абай облысы Бородулиха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34-5-VIII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Бородулиха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Бородулиха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34-5-VIII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саланатын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мекендердік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Бородулиха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саланатын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мекендердік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Бородулиха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саланатын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мекендердік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