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28803" w14:textId="34288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Бородулиха ауданы Белағаш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Бородулиха аудандық мәслихатының 2024 жылғы 30 желтоқсандағы № 28-4-VIII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2025 бастап қолданысқа енгізіледі.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және Бородулиха аудандық мәслихатының 2024 жылғы 24 желтоқсандағы № 27-2-VIІI "2025-2027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Бородулиха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Белағаш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арналған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175440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31368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143872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175858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активтермен жасалатын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418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418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Абай облысы Бородулиха аудандық мәслихатының 09.07.2025 </w:t>
      </w:r>
      <w:r>
        <w:rPr>
          <w:rFonts w:ascii="Times New Roman"/>
          <w:b w:val="false"/>
          <w:i w:val="false"/>
          <w:color w:val="000000"/>
          <w:sz w:val="28"/>
        </w:rPr>
        <w:t>№ 34-4-VIII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Белағаш ауылдық округінің бюджетіне аудандық бюджеттен берілетін бюджеттік субвенцияның көлемі 12988 мың теңге сомасында көзделсін.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жылға арналған Белағаш ауылдық округінің бюджетінде облыстық бюджеттен ағымдағы нысаналы трансферттер 128142 мың теңге сомасында көзделсін.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3-1. 2025 жылға арналған Белағаш ауылдық округінің бюджетінде аудандық бюджеттен ағымдағы нысаналы трансферттер 2742 мың теңге сомасында көзделсін.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3-1-тармақпен толықтырылды- Абай облысы Бородулиха аудандық мәслихатының 09.07.2025 </w:t>
      </w:r>
      <w:r>
        <w:rPr>
          <w:rFonts w:ascii="Times New Roman"/>
          <w:b w:val="false"/>
          <w:i w:val="false"/>
          <w:color w:val="000000"/>
          <w:sz w:val="28"/>
        </w:rPr>
        <w:t>№ 34-4-VIII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2025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Урашева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28-4-VIII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Белағаш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Абай облысы Бородулиха аудандық мәслихатының 09.07.2025 </w:t>
      </w:r>
      <w:r>
        <w:rPr>
          <w:rFonts w:ascii="Times New Roman"/>
          <w:b w:val="false"/>
          <w:i w:val="false"/>
          <w:color w:val="ff0000"/>
          <w:sz w:val="28"/>
        </w:rPr>
        <w:t>№ 34-4-VIII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Кiрiстер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ШЫҒЫНДАР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 ауылдардың, кенттердін, ауылдық округтердің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"Ауыл – Ел бесігі" жобасы аясында ауылдық елді мекендердері әлеуметтік және инженерлік инфрақұрылым бойынша іс -шараларды жүзеге асыру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28-4-VIII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Белағаш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Кiрiстер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ШЫҒЫНДАР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28-4-VIII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Белағаш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Кiрiстер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ШЫҒЫНДАР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