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c37" w14:textId="08e1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44828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9355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35473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49629,7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- 4801,7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бюджеттен Андреевка ауылдық округінің бюджетіне аудандық бюджеттен берілетін бюджеттік субвенцияның көлемі 34389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Андреевка ауылдық округінің бюджетінде облыстық бюджеттен 1084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 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