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d069f" w14:textId="7bd0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2023 жылғы 28 тамыздағы № 7-4-VIII "Абай облысы Бородулиха ауданының мәслихат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Абай облысы Бородулиха аудандық мәслихатының 2024 жылғы 24 желтоқсандағы № 27-8-VIII шешімі</w:t>
      </w:r>
    </w:p>
    <w:p>
      <w:pPr>
        <w:spacing w:after="0"/>
        <w:ind w:left="0"/>
        <w:jc w:val="both"/>
      </w:pPr>
      <w:bookmarkStart w:name="z5" w:id="0"/>
      <w:r>
        <w:rPr>
          <w:rFonts w:ascii="Times New Roman"/>
          <w:b w:val="false"/>
          <w:i w:val="false"/>
          <w:color w:val="000000"/>
          <w:sz w:val="28"/>
        </w:rPr>
        <w:t>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Бородулиха аудандық мәслихатының "Абай облысы Бородулиха ауданының мәслихат аппараты" мемлекеттік мекемесінің "Б" корпусы мемлекеттік әкімшілік қызметшілерінің қызметін бағалаудың әдістемесін бекіту туралы" 2023 жылғы 28 тамыздағы № 7-4-VII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27-8-VIII шешіміне</w:t>
            </w:r>
            <w:r>
              <w:br/>
            </w:r>
            <w:r>
              <w:rPr>
                <w:rFonts w:ascii="Times New Roman"/>
                <w:b w:val="false"/>
                <w:i w:val="false"/>
                <w:color w:val="000000"/>
                <w:sz w:val="20"/>
              </w:rPr>
              <w:t>қосымша</w:t>
            </w:r>
            <w:r>
              <w:br/>
            </w: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28 тамыздағы</w:t>
            </w:r>
            <w:r>
              <w:br/>
            </w:r>
            <w:r>
              <w:rPr>
                <w:rFonts w:ascii="Times New Roman"/>
                <w:b w:val="false"/>
                <w:i w:val="false"/>
                <w:color w:val="000000"/>
                <w:sz w:val="20"/>
              </w:rPr>
              <w:t>№ 7-4-VIII шешіміне</w:t>
            </w:r>
            <w:r>
              <w:br/>
            </w:r>
            <w:r>
              <w:rPr>
                <w:rFonts w:ascii="Times New Roman"/>
                <w:b w:val="false"/>
                <w:i w:val="false"/>
                <w:color w:val="000000"/>
                <w:sz w:val="20"/>
              </w:rPr>
              <w:t>қосымша</w:t>
            </w:r>
          </w:p>
        </w:tc>
      </w:tr>
    </w:tbl>
    <w:bookmarkStart w:name="z11" w:id="4"/>
    <w:p>
      <w:pPr>
        <w:spacing w:after="0"/>
        <w:ind w:left="0"/>
        <w:jc w:val="left"/>
      </w:pPr>
      <w:r>
        <w:rPr>
          <w:rFonts w:ascii="Times New Roman"/>
          <w:b/>
          <w:i w:val="false"/>
          <w:color w:val="000000"/>
        </w:rPr>
        <w:t xml:space="preserve"> "Абай облысы Бородулиха ауданының мәслихат аппараты" мемлекеттік мекемесінің "Б" корпусы мемлекеттік әкімшілік қызметшілерінің қызметін бағалау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"Абай облысы Бородулиха ауданының мәслихат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–Үлгілік әдістеме) (Нормативтік құқықтық актілерді мемлекеттік тіркеу тізілімінде № 16299 болып тіркелген) сәйкес әзірленді және мәслихат аппаратының "Б" корпусы мемлекеттік әкімшілік қызметшілерінің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xml:space="preserve">
      2. "Абай облысы Бородулиха ауданының мәслихат аппараты" мемлекеттік мекемесінің "Б" корпусы мемлекеттік әкімшілік қызметшілерінің қызметін бағалау әдістемесін мемлекеттік органның бірінші басшысымен Қазақстан Республикасы Мемлекеттік қызмет істері және сыбайлас жемқорлыққа қарсы іс-қимыл агенттігінің Төрағасының 2018 жылғы 16 қантардағы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негізінде мемлекеттік орган қызметінің ерекшелігін есепке ала отырып бекітеді.</w:t>
      </w:r>
    </w:p>
    <w:bookmarkEnd w:id="7"/>
    <w:bookmarkStart w:name="z15" w:id="8"/>
    <w:p>
      <w:pPr>
        <w:spacing w:after="0"/>
        <w:ind w:left="0"/>
        <w:jc w:val="both"/>
      </w:pPr>
      <w:r>
        <w:rPr>
          <w:rFonts w:ascii="Times New Roman"/>
          <w:b w:val="false"/>
          <w:i w:val="false"/>
          <w:color w:val="000000"/>
          <w:sz w:val="28"/>
        </w:rPr>
        <w:t>
      3. Осы Әдістемеде қолданылатын негізгі ұғымдар:</w:t>
      </w:r>
    </w:p>
    <w:bookmarkEnd w:id="8"/>
    <w:bookmarkStart w:name="z16"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7"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8"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9" w:id="12"/>
    <w:p>
      <w:pPr>
        <w:spacing w:after="0"/>
        <w:ind w:left="0"/>
        <w:jc w:val="both"/>
      </w:pPr>
      <w:r>
        <w:rPr>
          <w:rFonts w:ascii="Times New Roman"/>
          <w:b w:val="false"/>
          <w:i w:val="false"/>
          <w:color w:val="000000"/>
          <w:sz w:val="28"/>
        </w:rPr>
        <w:t>
      4) мемлекеттік органның басшысы – Е-2 санатының "Б" корпусының мемлекеттік әкімшілік қызметшісі;</w:t>
      </w:r>
    </w:p>
    <w:bookmarkEnd w:id="12"/>
    <w:bookmarkStart w:name="z20" w:id="13"/>
    <w:p>
      <w:pPr>
        <w:spacing w:after="0"/>
        <w:ind w:left="0"/>
        <w:jc w:val="both"/>
      </w:pPr>
      <w:r>
        <w:rPr>
          <w:rFonts w:ascii="Times New Roman"/>
          <w:b w:val="false"/>
          <w:i w:val="false"/>
          <w:color w:val="000000"/>
          <w:sz w:val="28"/>
        </w:rPr>
        <w:t>
      5) "Б" корпусының қызметшісі – мемлекеттік органның басшысын қоспағанда, "Б" корпусының мемлекеттік әкімшілік қызметін атқаратын адам;</w:t>
      </w:r>
    </w:p>
    <w:bookmarkEnd w:id="13"/>
    <w:bookmarkStart w:name="z21" w:id="14"/>
    <w:p>
      <w:pPr>
        <w:spacing w:after="0"/>
        <w:ind w:left="0"/>
        <w:jc w:val="both"/>
      </w:pPr>
      <w:r>
        <w:rPr>
          <w:rFonts w:ascii="Times New Roman"/>
          <w:b w:val="false"/>
          <w:i w:val="false"/>
          <w:color w:val="000000"/>
          <w:sz w:val="28"/>
        </w:rPr>
        <w:t>
      6) бағаланатын адам – мемлекеттік органның басшысы немесе "Б" корпусының қызметшісі;</w:t>
      </w:r>
    </w:p>
    <w:bookmarkEnd w:id="14"/>
    <w:bookmarkStart w:name="z22" w:id="15"/>
    <w:p>
      <w:pPr>
        <w:spacing w:after="0"/>
        <w:ind w:left="0"/>
        <w:jc w:val="both"/>
      </w:pPr>
      <w:r>
        <w:rPr>
          <w:rFonts w:ascii="Times New Roman"/>
          <w:b w:val="false"/>
          <w:i w:val="false"/>
          <w:color w:val="000000"/>
          <w:sz w:val="28"/>
        </w:rPr>
        <w:t>
      7) нысаналы мақсатты индикаторлар (бұдан әрі – НМИ) – мемлекеттік органның басшысы үшін белгіленетін және мемлекеттік жоспарлау жүйесінің құжаттарына, қол жеткізуге немесе мемлекеттік орган қызметінің тиімділігін арттыруға бағытталған көрсеткіштер;</w:t>
      </w:r>
    </w:p>
    <w:bookmarkEnd w:id="15"/>
    <w:bookmarkStart w:name="z23"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4"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5"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6" w:id="19"/>
    <w:p>
      <w:pPr>
        <w:spacing w:after="0"/>
        <w:ind w:left="0"/>
        <w:jc w:val="both"/>
      </w:pPr>
      <w:r>
        <w:rPr>
          <w:rFonts w:ascii="Times New Roman"/>
          <w:b w:val="false"/>
          <w:i w:val="false"/>
          <w:color w:val="000000"/>
          <w:sz w:val="28"/>
        </w:rPr>
        <w:t xml:space="preserve">
      11) бағаланатын кезең – мемлекеттік қызметшінің жұмыс нәтижелерін бағалау кезеңі. </w:t>
      </w:r>
    </w:p>
    <w:bookmarkEnd w:id="19"/>
    <w:bookmarkStart w:name="z27"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8"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9"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30" w:id="23"/>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1"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2" w:id="25"/>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5"/>
    <w:bookmarkStart w:name="z33" w:id="26"/>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6"/>
    <w:bookmarkStart w:name="z34" w:id="27"/>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7"/>
    <w:bookmarkStart w:name="z35"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6"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7"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8"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9"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0" w:id="33"/>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3"/>
    <w:bookmarkStart w:name="z41" w:id="34"/>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4"/>
    <w:bookmarkStart w:name="z42" w:id="35"/>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қызметінің (кадр қызметі) міндеттерін атқару жүктелген ұйымдастыру-кадрлық және құқықтық жұмыс бөлімі, соның ішінде ақпараттық жүйе арқылы қамтамасыз етеді.</w:t>
      </w:r>
    </w:p>
    <w:bookmarkEnd w:id="35"/>
    <w:bookmarkStart w:name="z43" w:id="36"/>
    <w:p>
      <w:pPr>
        <w:spacing w:after="0"/>
        <w:ind w:left="0"/>
        <w:jc w:val="both"/>
      </w:pPr>
      <w:r>
        <w:rPr>
          <w:rFonts w:ascii="Times New Roman"/>
          <w:b w:val="false"/>
          <w:i w:val="false"/>
          <w:color w:val="000000"/>
          <w:sz w:val="28"/>
        </w:rPr>
        <w:t>
      Бұл ретте ұйымдастыру-кадрлық және құқықтық жұмыс бөлімі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4" w:id="37"/>
    <w:p>
      <w:pPr>
        <w:spacing w:after="0"/>
        <w:ind w:left="0"/>
        <w:jc w:val="both"/>
      </w:pPr>
      <w:r>
        <w:rPr>
          <w:rFonts w:ascii="Times New Roman"/>
          <w:b w:val="false"/>
          <w:i w:val="false"/>
          <w:color w:val="000000"/>
          <w:sz w:val="28"/>
        </w:rPr>
        <w:t>
      12. Ұйымдастыру-кадрлық және құқықтық жұмыс бөлімі бағаланатын қызметшіні бағалау нәтижелерімен ол аяқталған соң екі жұмыс күні ішінде таныстыруды қамтамасыз етеді.</w:t>
      </w:r>
    </w:p>
    <w:bookmarkEnd w:id="37"/>
    <w:bookmarkStart w:name="z45" w:id="3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bookmarkStart w:name="z46" w:id="39"/>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47" w:id="40"/>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0"/>
    <w:bookmarkStart w:name="z48" w:id="41"/>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ұйымдастыру-кадрлық және құқықтық жұмыс бөлімінде, сондай-ақ техникалық мүмкіндік болған кезде ақпараттық жүйеде сақталады.</w:t>
      </w:r>
    </w:p>
    <w:bookmarkEnd w:id="41"/>
    <w:bookmarkStart w:name="z49" w:id="42"/>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2"/>
    <w:bookmarkStart w:name="z50" w:id="43"/>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ұйымдастыру-кадрлық және құқықтық жұмыс бөлімі қарастырады.</w:t>
      </w:r>
    </w:p>
    <w:bookmarkEnd w:id="43"/>
    <w:bookmarkStart w:name="z51" w:id="44"/>
    <w:p>
      <w:pPr>
        <w:spacing w:after="0"/>
        <w:ind w:left="0"/>
        <w:jc w:val="both"/>
      </w:pPr>
      <w:r>
        <w:rPr>
          <w:rFonts w:ascii="Times New Roman"/>
          <w:b w:val="false"/>
          <w:i w:val="false"/>
          <w:color w:val="000000"/>
          <w:sz w:val="28"/>
        </w:rPr>
        <w:t>
      18. Бағалаушы адам мыналарға жауапты болады:</w:t>
      </w:r>
    </w:p>
    <w:bookmarkEnd w:id="44"/>
    <w:bookmarkStart w:name="z52" w:id="45"/>
    <w:p>
      <w:pPr>
        <w:spacing w:after="0"/>
        <w:ind w:left="0"/>
        <w:jc w:val="both"/>
      </w:pPr>
      <w:r>
        <w:rPr>
          <w:rFonts w:ascii="Times New Roman"/>
          <w:b w:val="false"/>
          <w:i w:val="false"/>
          <w:color w:val="000000"/>
          <w:sz w:val="28"/>
        </w:rPr>
        <w:t>
      1) мемлекеттік органның бөлімше стратегиялық мақсаттары, мемлекеттік орган жұмысының есептік кезеңдегі жалпы нәтижесі жөнінде бағаланушы адамдардың назарына жеткізу;</w:t>
      </w:r>
    </w:p>
    <w:bookmarkEnd w:id="45"/>
    <w:bookmarkStart w:name="z53"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54"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55"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56" w:id="49"/>
    <w:p>
      <w:pPr>
        <w:spacing w:after="0"/>
        <w:ind w:left="0"/>
        <w:jc w:val="both"/>
      </w:pPr>
      <w:r>
        <w:rPr>
          <w:rFonts w:ascii="Times New Roman"/>
          <w:b w:val="false"/>
          <w:i w:val="false"/>
          <w:color w:val="000000"/>
          <w:sz w:val="28"/>
        </w:rPr>
        <w:t>
      19. Бағаланатын адам мыналарға жауапты болады:</w:t>
      </w:r>
    </w:p>
    <w:bookmarkEnd w:id="49"/>
    <w:bookmarkStart w:name="z57"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58"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59"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60" w:id="53"/>
    <w:p>
      <w:pPr>
        <w:spacing w:after="0"/>
        <w:ind w:left="0"/>
        <w:jc w:val="both"/>
      </w:pPr>
      <w:r>
        <w:rPr>
          <w:rFonts w:ascii="Times New Roman"/>
          <w:b w:val="false"/>
          <w:i w:val="false"/>
          <w:color w:val="000000"/>
          <w:sz w:val="28"/>
        </w:rPr>
        <w:t>
      20. Ұйымдастыру-кадрлық және құқықтық жұмыс бөлімі басшысы мыналарға жауапты болады:</w:t>
      </w:r>
    </w:p>
    <w:bookmarkEnd w:id="53"/>
    <w:bookmarkStart w:name="z61"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62" w:id="55"/>
    <w:p>
      <w:pPr>
        <w:spacing w:after="0"/>
        <w:ind w:left="0"/>
        <w:jc w:val="both"/>
      </w:pPr>
      <w:r>
        <w:rPr>
          <w:rFonts w:ascii="Times New Roman"/>
          <w:b w:val="false"/>
          <w:i w:val="false"/>
          <w:color w:val="000000"/>
          <w:sz w:val="28"/>
        </w:rPr>
        <w:t>
      2) НМИ уақтылы талдау мен келісу;</w:t>
      </w:r>
    </w:p>
    <w:bookmarkEnd w:id="55"/>
    <w:bookmarkStart w:name="z63"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64"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65"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66" w:id="59"/>
    <w:p>
      <w:pPr>
        <w:spacing w:after="0"/>
        <w:ind w:left="0"/>
        <w:jc w:val="both"/>
      </w:pPr>
      <w:r>
        <w:rPr>
          <w:rFonts w:ascii="Times New Roman"/>
          <w:b w:val="false"/>
          <w:i w:val="false"/>
          <w:color w:val="000000"/>
          <w:sz w:val="28"/>
        </w:rPr>
        <w:t>
      21. Бағалау нәтижелері бағаланатын адамға, бағалаушы адамға, ұйымдастыру-кадрлық және құқықтық жұмыс бөлімі басшысына және калибрлеу сессияларының қатысушыларына ғана белгілі болуы мүмкін.</w:t>
      </w:r>
    </w:p>
    <w:bookmarkEnd w:id="59"/>
    <w:bookmarkStart w:name="z67" w:id="60"/>
    <w:p>
      <w:pPr>
        <w:spacing w:after="0"/>
        <w:ind w:left="0"/>
        <w:jc w:val="left"/>
      </w:pPr>
      <w:r>
        <w:rPr>
          <w:rFonts w:ascii="Times New Roman"/>
          <w:b/>
          <w:i w:val="false"/>
          <w:color w:val="000000"/>
        </w:rPr>
        <w:t xml:space="preserve"> 2-тарау. Мемлекеттік органның басшысын НМИ қол жеткізуі бойынша бағалау тәртібі</w:t>
      </w:r>
    </w:p>
    <w:bookmarkEnd w:id="60"/>
    <w:bookmarkStart w:name="z68" w:id="61"/>
    <w:p>
      <w:pPr>
        <w:spacing w:after="0"/>
        <w:ind w:left="0"/>
        <w:jc w:val="both"/>
      </w:pPr>
      <w:r>
        <w:rPr>
          <w:rFonts w:ascii="Times New Roman"/>
          <w:b w:val="false"/>
          <w:i w:val="false"/>
          <w:color w:val="000000"/>
          <w:sz w:val="28"/>
        </w:rPr>
        <w:t>
      22. Мемлекеттік орган басшысының қызметін бағалау НМИ жетістіктерін бағалау әдісі негізінде жүзеге асырылады.</w:t>
      </w:r>
    </w:p>
    <w:bookmarkEnd w:id="61"/>
    <w:bookmarkStart w:name="z69" w:id="62"/>
    <w:p>
      <w:pPr>
        <w:spacing w:after="0"/>
        <w:ind w:left="0"/>
        <w:jc w:val="both"/>
      </w:pPr>
      <w:r>
        <w:rPr>
          <w:rFonts w:ascii="Times New Roman"/>
          <w:b w:val="false"/>
          <w:i w:val="false"/>
          <w:color w:val="000000"/>
          <w:sz w:val="28"/>
        </w:rPr>
        <w:t xml:space="preserve">
      23. НМИ-ды бағалаушы адаммен ұйымдастыру-кадрлық және құқықтық жұмыс бөлімінің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мемлекеттік орган басшысының жеке жұмыс жоспарында белгіленеді.</w:t>
      </w:r>
    </w:p>
    <w:bookmarkEnd w:id="62"/>
    <w:bookmarkStart w:name="z70" w:id="6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3"/>
    <w:bookmarkStart w:name="z71"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ұйымдастыру-кадрлық және құқықтық жұмыс бөлімі жеке жұмыс жоспарының ақпараттық жүйеде (техникалық мүмкіндік болған жағдайда) орналастырылуын қамтамасыз етеді.</w:t>
      </w:r>
    </w:p>
    <w:bookmarkEnd w:id="64"/>
    <w:bookmarkStart w:name="z72"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73" w:id="66"/>
    <w:p>
      <w:pPr>
        <w:spacing w:after="0"/>
        <w:ind w:left="0"/>
        <w:jc w:val="both"/>
      </w:pPr>
      <w:r>
        <w:rPr>
          <w:rFonts w:ascii="Times New Roman"/>
          <w:b w:val="false"/>
          <w:i w:val="false"/>
          <w:color w:val="000000"/>
          <w:sz w:val="28"/>
        </w:rPr>
        <w:t xml:space="preserve">
      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6"/>
    <w:bookmarkStart w:name="z74" w:id="67"/>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ұйымдастыру-кадрлық және құқықтық жұмыс бөлімі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75" w:id="68"/>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76" w:id="69"/>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9"/>
    <w:bookmarkStart w:name="z77"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78"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79"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80"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81" w:id="74"/>
    <w:p>
      <w:pPr>
        <w:spacing w:after="0"/>
        <w:ind w:left="0"/>
        <w:jc w:val="both"/>
      </w:pPr>
      <w:r>
        <w:rPr>
          <w:rFonts w:ascii="Times New Roman"/>
          <w:b w:val="false"/>
          <w:i w:val="false"/>
          <w:color w:val="000000"/>
          <w:sz w:val="28"/>
        </w:rPr>
        <w:t>
      5) мемлекеттік жоспарлау жүйесінің құжаттарын іске асыруға не мемлекеттік орган қызметінің тиімділігін арттыруға бағдарланған болуы тиіс.</w:t>
      </w:r>
    </w:p>
    <w:bookmarkEnd w:id="74"/>
    <w:bookmarkStart w:name="z82" w:id="75"/>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5"/>
    <w:bookmarkStart w:name="z83" w:id="76"/>
    <w:p>
      <w:pPr>
        <w:spacing w:after="0"/>
        <w:ind w:left="0"/>
        <w:jc w:val="both"/>
      </w:pPr>
      <w:r>
        <w:rPr>
          <w:rFonts w:ascii="Times New Roman"/>
          <w:b w:val="false"/>
          <w:i w:val="false"/>
          <w:color w:val="000000"/>
          <w:sz w:val="28"/>
        </w:rPr>
        <w:t>
      27. Ақпараттық жүйе немесе ол болмаған жағдайда ұйымдастыру-кадрлық және құқықтық жұмыс бөлімі 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84" w:id="77"/>
    <w:p>
      <w:pPr>
        <w:spacing w:after="0"/>
        <w:ind w:left="0"/>
        <w:jc w:val="both"/>
      </w:pPr>
      <w:r>
        <w:rPr>
          <w:rFonts w:ascii="Times New Roman"/>
          <w:b w:val="false"/>
          <w:i w:val="false"/>
          <w:color w:val="000000"/>
          <w:sz w:val="28"/>
        </w:rPr>
        <w:t>
      28. Ақпараттық жүйемен немесе ол болмаған жағдайда ұйымдастыру-кадрлық және құқықтық жұмыс бөлімі ресімделген бағалау парағын бағалаушы адамға қарау үшін жолдайды.</w:t>
      </w:r>
    </w:p>
    <w:bookmarkEnd w:id="77"/>
    <w:bookmarkStart w:name="z85" w:id="78"/>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8"/>
    <w:bookmarkStart w:name="z86" w:id="79"/>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87" w:id="80"/>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0"/>
    <w:bookmarkStart w:name="z88" w:id="81"/>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1"/>
    <w:bookmarkStart w:name="z89" w:id="82"/>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мемлекеттік органның басшысы Үлгілік әдістеменің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2"/>
    <w:bookmarkStart w:name="z90" w:id="83"/>
    <w:p>
      <w:pPr>
        <w:spacing w:after="0"/>
        <w:ind w:left="0"/>
        <w:jc w:val="both"/>
      </w:pPr>
      <w:r>
        <w:rPr>
          <w:rFonts w:ascii="Times New Roman"/>
          <w:b w:val="false"/>
          <w:i w:val="false"/>
          <w:color w:val="000000"/>
          <w:sz w:val="28"/>
        </w:rPr>
        <w:t>
      31. Ақпараттық жүйе немесе ол болмаған жағдайда ұйымдастыру-кадрлық және құқықтық жұмыс бөлімі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91" w:id="84"/>
    <w:p>
      <w:pPr>
        <w:spacing w:after="0"/>
        <w:ind w:left="0"/>
        <w:jc w:val="both"/>
      </w:pPr>
      <w:r>
        <w:rPr>
          <w:rFonts w:ascii="Times New Roman"/>
          <w:b w:val="false"/>
          <w:i w:val="false"/>
          <w:color w:val="000000"/>
          <w:sz w:val="28"/>
        </w:rPr>
        <w:t>
      32. Ақпараттық жүйе арқылы немесе ол болмаған жағдайда ұйымдастыру-кадрлық және құқықтық жұмыс бөлімімен бағалаушы адамға бағалау парағы жіберіледі.</w:t>
      </w:r>
    </w:p>
    <w:bookmarkEnd w:id="84"/>
    <w:bookmarkStart w:name="z92" w:id="85"/>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5"/>
    <w:bookmarkStart w:name="z93" w:id="86"/>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6"/>
    <w:bookmarkStart w:name="z94" w:id="87"/>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95"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96"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97" w:id="90"/>
    <w:p>
      <w:pPr>
        <w:spacing w:after="0"/>
        <w:ind w:left="0"/>
        <w:jc w:val="both"/>
      </w:pPr>
      <w:r>
        <w:rPr>
          <w:rFonts w:ascii="Times New Roman"/>
          <w:b w:val="false"/>
          <w:i w:val="false"/>
          <w:color w:val="000000"/>
          <w:sz w:val="28"/>
        </w:rPr>
        <w:t>
      дербестік және бастамашылық;</w:t>
      </w:r>
    </w:p>
    <w:bookmarkEnd w:id="90"/>
    <w:bookmarkStart w:name="z98" w:id="91"/>
    <w:p>
      <w:pPr>
        <w:spacing w:after="0"/>
        <w:ind w:left="0"/>
        <w:jc w:val="both"/>
      </w:pPr>
      <w:r>
        <w:rPr>
          <w:rFonts w:ascii="Times New Roman"/>
          <w:b w:val="false"/>
          <w:i w:val="false"/>
          <w:color w:val="000000"/>
          <w:sz w:val="28"/>
        </w:rPr>
        <w:t>
      еңбек тәртібі.</w:t>
      </w:r>
    </w:p>
    <w:bookmarkEnd w:id="91"/>
    <w:bookmarkStart w:name="z99" w:id="92"/>
    <w:p>
      <w:pPr>
        <w:spacing w:after="0"/>
        <w:ind w:left="0"/>
        <w:jc w:val="left"/>
      </w:pPr>
      <w:r>
        <w:rPr>
          <w:rFonts w:ascii="Times New Roman"/>
          <w:b/>
          <w:i w:val="false"/>
          <w:color w:val="000000"/>
        </w:rPr>
        <w:t xml:space="preserve"> 4-тарау. 360 әдісі бойынша бағалау тәртібі</w:t>
      </w:r>
    </w:p>
    <w:bookmarkEnd w:id="92"/>
    <w:bookmarkStart w:name="z100" w:id="93"/>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1" w:id="94"/>
    <w:p>
      <w:pPr>
        <w:spacing w:after="0"/>
        <w:ind w:left="0"/>
        <w:jc w:val="both"/>
      </w:pPr>
      <w:r>
        <w:rPr>
          <w:rFonts w:ascii="Times New Roman"/>
          <w:b w:val="false"/>
          <w:i w:val="false"/>
          <w:color w:val="000000"/>
          <w:sz w:val="28"/>
        </w:rPr>
        <w:t xml:space="preserve">
      Мемлекеттік органның басшысы үшін 360 әдісі бойынша бағалау Үлгілік әдістеменің </w:t>
      </w:r>
      <w:r>
        <w:rPr>
          <w:rFonts w:ascii="Times New Roman"/>
          <w:b w:val="false"/>
          <w:i w:val="false"/>
          <w:color w:val="000000"/>
          <w:sz w:val="28"/>
        </w:rPr>
        <w:t>5- 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 қосымшасына</w:t>
      </w:r>
      <w:r>
        <w:rPr>
          <w:rFonts w:ascii="Times New Roman"/>
          <w:b w:val="false"/>
          <w:i w:val="false"/>
          <w:color w:val="000000"/>
          <w:sz w:val="28"/>
        </w:rPr>
        <w:t xml:space="preserve"> сәйкес нысан бойынша жүргізіледі.</w:t>
      </w:r>
    </w:p>
    <w:bookmarkEnd w:id="94"/>
    <w:bookmarkStart w:name="z102" w:id="95"/>
    <w:p>
      <w:pPr>
        <w:spacing w:after="0"/>
        <w:ind w:left="0"/>
        <w:jc w:val="both"/>
      </w:pPr>
      <w:r>
        <w:rPr>
          <w:rFonts w:ascii="Times New Roman"/>
          <w:b w:val="false"/>
          <w:i w:val="false"/>
          <w:color w:val="000000"/>
          <w:sz w:val="28"/>
        </w:rPr>
        <w:t>
      35. 360 әдісімен бағалау кезінде "Б" корпусының қызметшілері үшін мынадай құзыреттер бағаланады:</w:t>
      </w:r>
    </w:p>
    <w:bookmarkEnd w:id="95"/>
    <w:bookmarkStart w:name="z103" w:id="96"/>
    <w:p>
      <w:pPr>
        <w:spacing w:after="0"/>
        <w:ind w:left="0"/>
        <w:jc w:val="both"/>
      </w:pPr>
      <w:r>
        <w:rPr>
          <w:rFonts w:ascii="Times New Roman"/>
          <w:b w:val="false"/>
          <w:i w:val="false"/>
          <w:color w:val="000000"/>
          <w:sz w:val="28"/>
        </w:rPr>
        <w:t>
      құрылымдық бөлімшелердің басшылары үшін:</w:t>
      </w:r>
    </w:p>
    <w:bookmarkEnd w:id="96"/>
    <w:bookmarkStart w:name="z104" w:id="97"/>
    <w:p>
      <w:pPr>
        <w:spacing w:after="0"/>
        <w:ind w:left="0"/>
        <w:jc w:val="both"/>
      </w:pPr>
      <w:r>
        <w:rPr>
          <w:rFonts w:ascii="Times New Roman"/>
          <w:b w:val="false"/>
          <w:i w:val="false"/>
          <w:color w:val="000000"/>
          <w:sz w:val="28"/>
        </w:rPr>
        <w:t>
      қызметті басқару;</w:t>
      </w:r>
    </w:p>
    <w:bookmarkEnd w:id="97"/>
    <w:bookmarkStart w:name="z105" w:id="98"/>
    <w:p>
      <w:pPr>
        <w:spacing w:after="0"/>
        <w:ind w:left="0"/>
        <w:jc w:val="both"/>
      </w:pPr>
      <w:r>
        <w:rPr>
          <w:rFonts w:ascii="Times New Roman"/>
          <w:b w:val="false"/>
          <w:i w:val="false"/>
          <w:color w:val="000000"/>
          <w:sz w:val="28"/>
        </w:rPr>
        <w:t>
      тиімді коммуникацияларды құру;</w:t>
      </w:r>
    </w:p>
    <w:bookmarkEnd w:id="98"/>
    <w:bookmarkStart w:name="z106"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07" w:id="100"/>
    <w:p>
      <w:pPr>
        <w:spacing w:after="0"/>
        <w:ind w:left="0"/>
        <w:jc w:val="both"/>
      </w:pPr>
      <w:r>
        <w:rPr>
          <w:rFonts w:ascii="Times New Roman"/>
          <w:b w:val="false"/>
          <w:i w:val="false"/>
          <w:color w:val="000000"/>
          <w:sz w:val="28"/>
        </w:rPr>
        <w:t>
      өзгерістерді басқару;</w:t>
      </w:r>
    </w:p>
    <w:bookmarkEnd w:id="100"/>
    <w:bookmarkStart w:name="z108" w:id="101"/>
    <w:p>
      <w:pPr>
        <w:spacing w:after="0"/>
        <w:ind w:left="0"/>
        <w:jc w:val="both"/>
      </w:pPr>
      <w:r>
        <w:rPr>
          <w:rFonts w:ascii="Times New Roman"/>
          <w:b w:val="false"/>
          <w:i w:val="false"/>
          <w:color w:val="000000"/>
          <w:sz w:val="28"/>
        </w:rPr>
        <w:t>
      нәтижеге бағдарлану;</w:t>
      </w:r>
    </w:p>
    <w:bookmarkEnd w:id="101"/>
    <w:bookmarkStart w:name="z109"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10" w:id="103"/>
    <w:p>
      <w:pPr>
        <w:spacing w:after="0"/>
        <w:ind w:left="0"/>
        <w:jc w:val="both"/>
      </w:pPr>
      <w:r>
        <w:rPr>
          <w:rFonts w:ascii="Times New Roman"/>
          <w:b w:val="false"/>
          <w:i w:val="false"/>
          <w:color w:val="000000"/>
          <w:sz w:val="28"/>
        </w:rPr>
        <w:t>
      топты басқару;</w:t>
      </w:r>
    </w:p>
    <w:bookmarkEnd w:id="103"/>
    <w:bookmarkStart w:name="z111" w:id="104"/>
    <w:p>
      <w:pPr>
        <w:spacing w:after="0"/>
        <w:ind w:left="0"/>
        <w:jc w:val="both"/>
      </w:pPr>
      <w:r>
        <w:rPr>
          <w:rFonts w:ascii="Times New Roman"/>
          <w:b w:val="false"/>
          <w:i w:val="false"/>
          <w:color w:val="000000"/>
          <w:sz w:val="28"/>
        </w:rPr>
        <w:t>
      көшбасшылық қасиеттер;</w:t>
      </w:r>
    </w:p>
    <w:bookmarkEnd w:id="104"/>
    <w:bookmarkStart w:name="z112" w:id="105"/>
    <w:p>
      <w:pPr>
        <w:spacing w:after="0"/>
        <w:ind w:left="0"/>
        <w:jc w:val="both"/>
      </w:pPr>
      <w:r>
        <w:rPr>
          <w:rFonts w:ascii="Times New Roman"/>
          <w:b w:val="false"/>
          <w:i w:val="false"/>
          <w:color w:val="000000"/>
          <w:sz w:val="28"/>
        </w:rPr>
        <w:t>
      ынтымақтастық;</w:t>
      </w:r>
    </w:p>
    <w:bookmarkEnd w:id="105"/>
    <w:bookmarkStart w:name="z113" w:id="106"/>
    <w:p>
      <w:pPr>
        <w:spacing w:after="0"/>
        <w:ind w:left="0"/>
        <w:jc w:val="both"/>
      </w:pPr>
      <w:r>
        <w:rPr>
          <w:rFonts w:ascii="Times New Roman"/>
          <w:b w:val="false"/>
          <w:i w:val="false"/>
          <w:color w:val="000000"/>
          <w:sz w:val="28"/>
        </w:rPr>
        <w:t>
      жеделділік;</w:t>
      </w:r>
    </w:p>
    <w:bookmarkEnd w:id="106"/>
    <w:bookmarkStart w:name="z114" w:id="107"/>
    <w:p>
      <w:pPr>
        <w:spacing w:after="0"/>
        <w:ind w:left="0"/>
        <w:jc w:val="both"/>
      </w:pPr>
      <w:r>
        <w:rPr>
          <w:rFonts w:ascii="Times New Roman"/>
          <w:b w:val="false"/>
          <w:i w:val="false"/>
          <w:color w:val="000000"/>
          <w:sz w:val="28"/>
        </w:rPr>
        <w:t>
      өзін-өзі дамыту;</w:t>
      </w:r>
    </w:p>
    <w:bookmarkEnd w:id="107"/>
    <w:bookmarkStart w:name="z115" w:id="108"/>
    <w:p>
      <w:pPr>
        <w:spacing w:after="0"/>
        <w:ind w:left="0"/>
        <w:jc w:val="both"/>
      </w:pPr>
      <w:r>
        <w:rPr>
          <w:rFonts w:ascii="Times New Roman"/>
          <w:b w:val="false"/>
          <w:i w:val="false"/>
          <w:color w:val="000000"/>
          <w:sz w:val="28"/>
        </w:rPr>
        <w:t>
      бастамшылдық;</w:t>
      </w:r>
    </w:p>
    <w:bookmarkEnd w:id="108"/>
    <w:bookmarkStart w:name="z116" w:id="109"/>
    <w:p>
      <w:pPr>
        <w:spacing w:after="0"/>
        <w:ind w:left="0"/>
        <w:jc w:val="both"/>
      </w:pPr>
      <w:r>
        <w:rPr>
          <w:rFonts w:ascii="Times New Roman"/>
          <w:b w:val="false"/>
          <w:i w:val="false"/>
          <w:color w:val="000000"/>
          <w:sz w:val="28"/>
        </w:rPr>
        <w:t>
      "Б" корпусының қызметшілері үшін:</w:t>
      </w:r>
    </w:p>
    <w:bookmarkEnd w:id="109"/>
    <w:bookmarkStart w:name="z117" w:id="110"/>
    <w:p>
      <w:pPr>
        <w:spacing w:after="0"/>
        <w:ind w:left="0"/>
        <w:jc w:val="both"/>
      </w:pPr>
      <w:r>
        <w:rPr>
          <w:rFonts w:ascii="Times New Roman"/>
          <w:b w:val="false"/>
          <w:i w:val="false"/>
          <w:color w:val="000000"/>
          <w:sz w:val="28"/>
        </w:rPr>
        <w:t>
      тиімді коммуникацияларды құру;</w:t>
      </w:r>
    </w:p>
    <w:bookmarkEnd w:id="110"/>
    <w:bookmarkStart w:name="z118"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19" w:id="112"/>
    <w:p>
      <w:pPr>
        <w:spacing w:after="0"/>
        <w:ind w:left="0"/>
        <w:jc w:val="both"/>
      </w:pPr>
      <w:r>
        <w:rPr>
          <w:rFonts w:ascii="Times New Roman"/>
          <w:b w:val="false"/>
          <w:i w:val="false"/>
          <w:color w:val="000000"/>
          <w:sz w:val="28"/>
        </w:rPr>
        <w:t>
      өзгерістерді басқару;</w:t>
      </w:r>
    </w:p>
    <w:bookmarkEnd w:id="112"/>
    <w:bookmarkStart w:name="z120" w:id="113"/>
    <w:p>
      <w:pPr>
        <w:spacing w:after="0"/>
        <w:ind w:left="0"/>
        <w:jc w:val="both"/>
      </w:pPr>
      <w:r>
        <w:rPr>
          <w:rFonts w:ascii="Times New Roman"/>
          <w:b w:val="false"/>
          <w:i w:val="false"/>
          <w:color w:val="000000"/>
          <w:sz w:val="28"/>
        </w:rPr>
        <w:t>
      нәтижеге бағдарлану;</w:t>
      </w:r>
    </w:p>
    <w:bookmarkEnd w:id="113"/>
    <w:bookmarkStart w:name="z121"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22" w:id="115"/>
    <w:p>
      <w:pPr>
        <w:spacing w:after="0"/>
        <w:ind w:left="0"/>
        <w:jc w:val="both"/>
      </w:pPr>
      <w:r>
        <w:rPr>
          <w:rFonts w:ascii="Times New Roman"/>
          <w:b w:val="false"/>
          <w:i w:val="false"/>
          <w:color w:val="000000"/>
          <w:sz w:val="28"/>
        </w:rPr>
        <w:t>
      ынтымақтастық;</w:t>
      </w:r>
    </w:p>
    <w:bookmarkEnd w:id="115"/>
    <w:bookmarkStart w:name="z123" w:id="116"/>
    <w:p>
      <w:pPr>
        <w:spacing w:after="0"/>
        <w:ind w:left="0"/>
        <w:jc w:val="both"/>
      </w:pPr>
      <w:r>
        <w:rPr>
          <w:rFonts w:ascii="Times New Roman"/>
          <w:b w:val="false"/>
          <w:i w:val="false"/>
          <w:color w:val="000000"/>
          <w:sz w:val="28"/>
        </w:rPr>
        <w:t>
      жеделділік;</w:t>
      </w:r>
    </w:p>
    <w:bookmarkEnd w:id="116"/>
    <w:bookmarkStart w:name="z124" w:id="117"/>
    <w:p>
      <w:pPr>
        <w:spacing w:after="0"/>
        <w:ind w:left="0"/>
        <w:jc w:val="both"/>
      </w:pPr>
      <w:r>
        <w:rPr>
          <w:rFonts w:ascii="Times New Roman"/>
          <w:b w:val="false"/>
          <w:i w:val="false"/>
          <w:color w:val="000000"/>
          <w:sz w:val="28"/>
        </w:rPr>
        <w:t>
      өзін-өзі дамыту.</w:t>
      </w:r>
    </w:p>
    <w:bookmarkEnd w:id="117"/>
    <w:bookmarkStart w:name="z125" w:id="118"/>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ұйымдастыру-кадрлық және құқықтық жұмыс бөлімі дербес анықтайтын үш адамнан кем болмауы және жеті адамнан артық болмауы тиіс.</w:t>
      </w:r>
    </w:p>
    <w:bookmarkEnd w:id="118"/>
    <w:bookmarkStart w:name="z126"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27"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28" w:id="121"/>
    <w:p>
      <w:pPr>
        <w:spacing w:after="0"/>
        <w:ind w:left="0"/>
        <w:jc w:val="both"/>
      </w:pPr>
      <w:r>
        <w:rPr>
          <w:rFonts w:ascii="Times New Roman"/>
          <w:b w:val="false"/>
          <w:i w:val="false"/>
          <w:color w:val="000000"/>
          <w:sz w:val="28"/>
        </w:rPr>
        <w:t>
      1) тікелей басшы;</w:t>
      </w:r>
    </w:p>
    <w:bookmarkEnd w:id="121"/>
    <w:bookmarkStart w:name="z129"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30"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31" w:id="124"/>
    <w:p>
      <w:pPr>
        <w:spacing w:after="0"/>
        <w:ind w:left="0"/>
        <w:jc w:val="both"/>
      </w:pPr>
      <w:r>
        <w:rPr>
          <w:rFonts w:ascii="Times New Roman"/>
          <w:b w:val="false"/>
          <w:i w:val="false"/>
          <w:color w:val="000000"/>
          <w:sz w:val="28"/>
        </w:rPr>
        <w:t xml:space="preserve">
      37. Ұйымдастыру-кадрлық және құқықтық жұмыс бөлімі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Ұйымдастыру-кадрлық және құқықтық жұмыс бөлімімен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32"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33" w:id="126"/>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6"/>
    <w:bookmarkStart w:name="z134" w:id="127"/>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7"/>
    <w:bookmarkStart w:name="z135" w:id="128"/>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8"/>
    <w:bookmarkStart w:name="z136" w:id="129"/>
    <w:p>
      <w:pPr>
        <w:spacing w:after="0"/>
        <w:ind w:left="0"/>
        <w:jc w:val="both"/>
      </w:pPr>
      <w:r>
        <w:rPr>
          <w:rFonts w:ascii="Times New Roman"/>
          <w:b w:val="false"/>
          <w:i w:val="false"/>
          <w:color w:val="000000"/>
          <w:sz w:val="28"/>
        </w:rPr>
        <w:t>
      41. Ұйымдастыру-кадрлық және құқықтық жұмыс бөлімі калибрлеу сессиясының қызметін ұйымдастырады.</w:t>
      </w:r>
    </w:p>
    <w:bookmarkEnd w:id="129"/>
    <w:bookmarkStart w:name="z137" w:id="130"/>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0"/>
    <w:bookmarkStart w:name="z138"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39"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40"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Ұйымдастыру-кадрлық және құқықтық жұмыс бөлімі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1" w:id="134"/>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42"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43"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44"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45"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46"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