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7523" w14:textId="0167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желтоқсандағы № 27-2-VIII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5809474,4 мың теңге, соның ішінде:</w:t>
      </w:r>
    </w:p>
    <w:p>
      <w:pPr>
        <w:spacing w:after="0"/>
        <w:ind w:left="0"/>
        <w:jc w:val="both"/>
      </w:pPr>
      <w:r>
        <w:rPr>
          <w:rFonts w:ascii="Times New Roman"/>
          <w:b w:val="false"/>
          <w:i w:val="false"/>
          <w:color w:val="000000"/>
          <w:sz w:val="28"/>
        </w:rPr>
        <w:t>
      салықтық түсімдер – 3050240 мың теңге;</w:t>
      </w:r>
    </w:p>
    <w:p>
      <w:pPr>
        <w:spacing w:after="0"/>
        <w:ind w:left="0"/>
        <w:jc w:val="both"/>
      </w:pPr>
      <w:r>
        <w:rPr>
          <w:rFonts w:ascii="Times New Roman"/>
          <w:b w:val="false"/>
          <w:i w:val="false"/>
          <w:color w:val="000000"/>
          <w:sz w:val="28"/>
        </w:rPr>
        <w:t xml:space="preserve">
      салықтық емес түсімдер – 8309 мың теңге; </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2750925,4 мың теңге;</w:t>
      </w:r>
    </w:p>
    <w:p>
      <w:pPr>
        <w:spacing w:after="0"/>
        <w:ind w:left="0"/>
        <w:jc w:val="both"/>
      </w:pPr>
      <w:r>
        <w:rPr>
          <w:rFonts w:ascii="Times New Roman"/>
          <w:b w:val="false"/>
          <w:i w:val="false"/>
          <w:color w:val="000000"/>
          <w:sz w:val="28"/>
        </w:rPr>
        <w:t>
      2) шығындар – 5944660,6 мың теңге;</w:t>
      </w:r>
    </w:p>
    <w:p>
      <w:pPr>
        <w:spacing w:after="0"/>
        <w:ind w:left="0"/>
        <w:jc w:val="both"/>
      </w:pPr>
      <w:r>
        <w:rPr>
          <w:rFonts w:ascii="Times New Roman"/>
          <w:b w:val="false"/>
          <w:i w:val="false"/>
          <w:color w:val="000000"/>
          <w:sz w:val="28"/>
        </w:rPr>
        <w:t xml:space="preserve">
      3) таза бюджеттік кредиттеу – 34947 мың теңге, соның ішінде: </w:t>
      </w:r>
    </w:p>
    <w:p>
      <w:pPr>
        <w:spacing w:after="0"/>
        <w:ind w:left="0"/>
        <w:jc w:val="both"/>
      </w:pPr>
      <w:r>
        <w:rPr>
          <w:rFonts w:ascii="Times New Roman"/>
          <w:b w:val="false"/>
          <w:i w:val="false"/>
          <w:color w:val="000000"/>
          <w:sz w:val="28"/>
        </w:rPr>
        <w:t>
      бюджеттік кредиттер – 104198 мың теңге;</w:t>
      </w:r>
    </w:p>
    <w:p>
      <w:pPr>
        <w:spacing w:after="0"/>
        <w:ind w:left="0"/>
        <w:jc w:val="both"/>
      </w:pPr>
      <w:r>
        <w:rPr>
          <w:rFonts w:ascii="Times New Roman"/>
          <w:b w:val="false"/>
          <w:i w:val="false"/>
          <w:color w:val="000000"/>
          <w:sz w:val="28"/>
        </w:rPr>
        <w:t xml:space="preserve">
      бюджеттік кредиттерді өтеу – 69251 мың теңге; </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- 170133,2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- 170133,2 мың теңге, соның ішінде:</w:t>
      </w:r>
    </w:p>
    <w:p>
      <w:pPr>
        <w:spacing w:after="0"/>
        <w:ind w:left="0"/>
        <w:jc w:val="both"/>
      </w:pPr>
      <w:r>
        <w:rPr>
          <w:rFonts w:ascii="Times New Roman"/>
          <w:b w:val="false"/>
          <w:i w:val="false"/>
          <w:color w:val="000000"/>
          <w:sz w:val="28"/>
        </w:rPr>
        <w:t>
      қарыздар түсімі – 104198 мың теңге;</w:t>
      </w:r>
    </w:p>
    <w:p>
      <w:pPr>
        <w:spacing w:after="0"/>
        <w:ind w:left="0"/>
        <w:jc w:val="both"/>
      </w:pPr>
      <w:r>
        <w:rPr>
          <w:rFonts w:ascii="Times New Roman"/>
          <w:b w:val="false"/>
          <w:i w:val="false"/>
          <w:color w:val="000000"/>
          <w:sz w:val="28"/>
        </w:rPr>
        <w:t>
      қарыздарды өтеу – 69251 мың теңге;</w:t>
      </w:r>
    </w:p>
    <w:p>
      <w:pPr>
        <w:spacing w:after="0"/>
        <w:ind w:left="0"/>
        <w:jc w:val="both"/>
      </w:pPr>
      <w:r>
        <w:rPr>
          <w:rFonts w:ascii="Times New Roman"/>
          <w:b w:val="false"/>
          <w:i w:val="false"/>
          <w:color w:val="000000"/>
          <w:sz w:val="28"/>
        </w:rPr>
        <w:t>
      бюджет қаражатының пайдаланылатын қалдықтары – 135186,2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25.06.2025 </w:t>
      </w:r>
      <w:r>
        <w:rPr>
          <w:rFonts w:ascii="Times New Roman"/>
          <w:b w:val="false"/>
          <w:i w:val="false"/>
          <w:color w:val="000000"/>
          <w:sz w:val="28"/>
        </w:rPr>
        <w:t>№ 33-8-VIII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"2025-2027 жылдарға арналған облыстық бюджет туралы" Абай облысы мәслихатының 2024 жылғы 13 желтоқсандағы № 23/154-VIII </w:t>
      </w:r>
      <w:r>
        <w:rPr>
          <w:rFonts w:ascii="Times New Roman"/>
          <w:b w:val="false"/>
          <w:i w:val="false"/>
          <w:color w:val="000000"/>
          <w:sz w:val="28"/>
        </w:rPr>
        <w:t>шешімімен</w:t>
      </w:r>
      <w:r>
        <w:rPr>
          <w:rFonts w:ascii="Times New Roman"/>
          <w:b w:val="false"/>
          <w:i w:val="false"/>
          <w:color w:val="000000"/>
          <w:sz w:val="28"/>
        </w:rPr>
        <w:t xml:space="preserve"> бекітілген, 2025 жылға аудан бюджетіне әлеуметтік салық 60%, төлем көзінен салық салынатын кірістерден жеке табыс салығы 62%,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2"/>
    <w:bookmarkStart w:name="z8" w:id="3"/>
    <w:p>
      <w:pPr>
        <w:spacing w:after="0"/>
        <w:ind w:left="0"/>
        <w:jc w:val="both"/>
      </w:pPr>
      <w:r>
        <w:rPr>
          <w:rFonts w:ascii="Times New Roman"/>
          <w:b w:val="false"/>
          <w:i w:val="false"/>
          <w:color w:val="000000"/>
          <w:sz w:val="28"/>
        </w:rPr>
        <w:t>
      3. Ауданның жергілікті атқарушы органының 2025 жылға арналған резерві 61171 мың теңге сомасында бекітілсін.</w:t>
      </w:r>
    </w:p>
    <w:bookmarkEnd w:id="3"/>
    <w:bookmarkStart w:name="z9" w:id="4"/>
    <w:p>
      <w:pPr>
        <w:spacing w:after="0"/>
        <w:ind w:left="0"/>
        <w:jc w:val="both"/>
      </w:pPr>
      <w:r>
        <w:rPr>
          <w:rFonts w:ascii="Times New Roman"/>
          <w:b w:val="false"/>
          <w:i w:val="false"/>
          <w:color w:val="000000"/>
          <w:sz w:val="28"/>
        </w:rPr>
        <w:t>
      4. 2025 жылға арналған аудан бюджетінен облыстық бюджетке бюджеттік алып қою көлемі 758624 мың теңге сомасында ескерілсін.</w:t>
      </w:r>
    </w:p>
    <w:bookmarkEnd w:id="4"/>
    <w:bookmarkStart w:name="z10" w:id="5"/>
    <w:p>
      <w:pPr>
        <w:spacing w:after="0"/>
        <w:ind w:left="0"/>
        <w:jc w:val="both"/>
      </w:pPr>
      <w:r>
        <w:rPr>
          <w:rFonts w:ascii="Times New Roman"/>
          <w:b w:val="false"/>
          <w:i w:val="false"/>
          <w:color w:val="000000"/>
          <w:sz w:val="28"/>
        </w:rPr>
        <w:t>
      5. 2025 жылға арналған аудандық бюджетте аудандық маңызы бар қала, ауыл, кент, ауылдық округтерге берілетін бюджеттік субвенцияның көлемі 387603 мың теңге сомасында ескерілсін, соның ішінде: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 мың теңге.</w:t>
            </w:r>
          </w:p>
        </w:tc>
      </w:tr>
    </w:tbl>
    <w:bookmarkStart w:name="z11" w:id="6"/>
    <w:p>
      <w:pPr>
        <w:spacing w:after="0"/>
        <w:ind w:left="0"/>
        <w:jc w:val="both"/>
      </w:pPr>
      <w:r>
        <w:rPr>
          <w:rFonts w:ascii="Times New Roman"/>
          <w:b w:val="false"/>
          <w:i w:val="false"/>
          <w:color w:val="000000"/>
          <w:sz w:val="28"/>
        </w:rPr>
        <w:t>
      6. 2025 жылға арналған аудандық бюджеттен аудандық маңызы бар қалалардың, ауылдардың, кенттердің, ауылдық округтердің бюджеттеріне нысаналы трансферттерді бөлу Бородулиха ауданы әкімдігінің қаулысымен айқындалады.</w:t>
      </w:r>
    </w:p>
    <w:bookmarkEnd w:id="6"/>
    <w:bookmarkStart w:name="z12" w:id="7"/>
    <w:p>
      <w:pPr>
        <w:spacing w:after="0"/>
        <w:ind w:left="0"/>
        <w:jc w:val="both"/>
      </w:pPr>
      <w:r>
        <w:rPr>
          <w:rFonts w:ascii="Times New Roman"/>
          <w:b w:val="false"/>
          <w:i w:val="false"/>
          <w:color w:val="000000"/>
          <w:sz w:val="28"/>
        </w:rPr>
        <w:t>
      7. 2025 жылға арналған аудандық бюджетте заңнаманың өзгеруіне байланысты жоғары тұрған бюджеттің шығындарын өтеуге төмен тұрған бюджеттен ағымдағы нысаналы трансферттерді бөлу 52314 мың теңге сомасында көзделсін.</w:t>
      </w:r>
    </w:p>
    <w:bookmarkEnd w:id="7"/>
    <w:bookmarkStart w:name="z13" w:id="8"/>
    <w:p>
      <w:pPr>
        <w:spacing w:after="0"/>
        <w:ind w:left="0"/>
        <w:jc w:val="both"/>
      </w:pPr>
      <w:r>
        <w:rPr>
          <w:rFonts w:ascii="Times New Roman"/>
          <w:b w:val="false"/>
          <w:i w:val="false"/>
          <w:color w:val="000000"/>
          <w:sz w:val="28"/>
        </w:rPr>
        <w:t>
      8. 2025 жылға арналған аудандық бюджетте облыстық бюджеттен 2150984,4 мың теңге сомасында ағымдағы нысаналы трансферттер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Бородулиха аудандық мәслихатының 25.06.2025 </w:t>
      </w:r>
      <w:r>
        <w:rPr>
          <w:rFonts w:ascii="Times New Roman"/>
          <w:b w:val="false"/>
          <w:i w:val="false"/>
          <w:color w:val="000000"/>
          <w:sz w:val="28"/>
        </w:rPr>
        <w:t>№ 33-8-VIII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53164 мың теңге сомасында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Абай облысы Бородулиха аудандық мәслихатының 25.06.2025 </w:t>
      </w:r>
      <w:r>
        <w:rPr>
          <w:rFonts w:ascii="Times New Roman"/>
          <w:b w:val="false"/>
          <w:i w:val="false"/>
          <w:color w:val="000000"/>
          <w:sz w:val="28"/>
        </w:rPr>
        <w:t>№ 33-8-VIII</w:t>
      </w:r>
      <w:r>
        <w:rPr>
          <w:rFonts w:ascii="Times New Roman"/>
          <w:b w:val="false"/>
          <w:i w:val="false"/>
          <w:color w:val="ff0000"/>
          <w:sz w:val="28"/>
        </w:rPr>
        <w:t xml:space="preserve"> шешімімен (01.01.2025 бастап қолданысқа енгізіледі)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10. 2025 жылға арналған аудандық бюджетте республикалық бюджеттен 127427 мың теңге сомасында ағымдағы нысаналы трансферттер көзделсін.</w:t>
      </w:r>
    </w:p>
    <w:bookmarkEnd w:id="10"/>
    <w:p>
      <w:pPr>
        <w:spacing w:after="0"/>
        <w:ind w:left="0"/>
        <w:jc w:val="both"/>
      </w:pPr>
      <w:r>
        <w:rPr>
          <w:rFonts w:ascii="Times New Roman"/>
          <w:b w:val="false"/>
          <w:i w:val="false"/>
          <w:color w:val="000000"/>
          <w:sz w:val="28"/>
        </w:rPr>
        <w:t>
      Республикалық бюджеттен аудандық маңызы бар қалалардың, ауылдардың, кенттердің, ауылдық округтердің бюджеттеріне 2025 жылға арналған нысаналы трансферттерді бөлу Бородулиха ауданы әкімдігінің қаулысымен айқындалады.</w:t>
      </w:r>
    </w:p>
    <w:bookmarkStart w:name="z16" w:id="11"/>
    <w:p>
      <w:pPr>
        <w:spacing w:after="0"/>
        <w:ind w:left="0"/>
        <w:jc w:val="both"/>
      </w:pPr>
      <w:r>
        <w:rPr>
          <w:rFonts w:ascii="Times New Roman"/>
          <w:b w:val="false"/>
          <w:i w:val="false"/>
          <w:color w:val="000000"/>
          <w:sz w:val="28"/>
        </w:rPr>
        <w:t>
      11. 2025 жылға арналған аудандық бюджетте республикалық бюджеттен 270 000 мың теңге сомасында нысаналы даму трансферттері көзделсін.</w:t>
      </w:r>
    </w:p>
    <w:bookmarkEnd w:id="11"/>
    <w:bookmarkStart w:name="z17" w:id="12"/>
    <w:p>
      <w:pPr>
        <w:spacing w:after="0"/>
        <w:ind w:left="0"/>
        <w:jc w:val="both"/>
      </w:pPr>
      <w:r>
        <w:rPr>
          <w:rFonts w:ascii="Times New Roman"/>
          <w:b w:val="false"/>
          <w:i w:val="false"/>
          <w:color w:val="000000"/>
          <w:sz w:val="28"/>
        </w:rPr>
        <w:t>
      12. 2025 жылға арналған аудандық бюджетте мамандарды әлеуметтік қолдау шараларын іске асыру үшін республикалық бюджеттен 104198 мың теңге сомасында кредиттер көзделсін.</w:t>
      </w:r>
    </w:p>
    <w:bookmarkEnd w:id="12"/>
    <w:p>
      <w:pPr>
        <w:spacing w:after="0"/>
        <w:ind w:left="0"/>
        <w:jc w:val="both"/>
      </w:pPr>
      <w:r>
        <w:rPr>
          <w:rFonts w:ascii="Times New Roman"/>
          <w:b w:val="false"/>
          <w:i w:val="false"/>
          <w:color w:val="000000"/>
          <w:sz w:val="28"/>
        </w:rPr>
        <w:t>
      13. Осы шешім 2025 жылдың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Бородулиха аудандық мәслихатының 25.06.2025 </w:t>
      </w:r>
      <w:r>
        <w:rPr>
          <w:rFonts w:ascii="Times New Roman"/>
          <w:b w:val="false"/>
          <w:i w:val="false"/>
          <w:color w:val="ff0000"/>
          <w:sz w:val="28"/>
        </w:rPr>
        <w:t>№ 33-8-VIII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