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bbda0" w14:textId="bbbbd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Бородулиха аудандық мәслихатының 2023 жылғы 28 желтоқсандағы № 14-3-VIII "2024-2026 жылдарға арналған Бородулиха ауданы Бақы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2024 жылғы 13 желтоқсандағы № 26-3-VIII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Бородулиха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Бородулиха аудандық мәслихатының "2024-2026 жылдарға арналған Бородулиха ауданы Бақы ауылдық округінің бюджеті туралы" 2023 жылғы 28 желтоқсандағы № 14-3-VIIІ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Бақы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38120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8010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30110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46342,1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теңге;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-8222,1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8222,1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8222,1 мың теңге.";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2024 жылға арналған Бақы ауылдық округінің бюджетінде облыстық бюджеттен ағымдағы нысаналы трансферттер 57 мың теңге сомасында көзделсін.";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2024 жылға арналған Бақы ауылдық округінің бюджетінде аудандық бюджеттен ағамдағы нысаналы трансферттер 7041 мың теңге сомасында көзделсін.";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Бақы ауылдық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Бөлінген пайдаланылмаған (толық пайдаланылмаған) нысаналы трансферттердің сомаларын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