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9b55" w14:textId="abd9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14-11-VIII "2024-2026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Құнарлы ауылдық округінің бюджеті туралы" 2023 жылғы 28 желтоқсандағы № 14-11-VIII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жылға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46646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35254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48647,5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2024 жылға арналған Құнарлы ауылдық округінің бюджетінде аудандық бюджеттен ағымдағы нысаналы трансферттер 9775 мың теңге сомасында көзделсін.";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Құнарлы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