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03ed" w14:textId="c280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14-12-VIII "2024-2026 жылдарға арналған Бородулиха ауданы Новодворовка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тамыздағы № 21-9-VIII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Новодворовка ауылдық округінің бюджеті туралы" 2023 жылғы 28 желтоқсандағы № 14-12-VIII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65261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55704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68041,5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-2780,5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2780,5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2780,5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Новодворовка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