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06b7c" w14:textId="8206b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2023 жылғы 28 желтоқсандағы № 14-9-VIII "2024-2026 жылдарға арналған Бородулиха ауданы Зубаир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2024 жылғы 29 тамыздағы № 21-7-VIII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"2024-2026 жылдарға арналған Бородулиха ауданы Зубаир ауылдық округінің бюджеті туралы" 2023 жылғы 28 желтоқсандағы № 14-9-VIІІ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Зубаир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26904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4960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21944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28275,4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-1371,4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1371,4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1371,4 мың теңге.";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Зубаир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Пайдаланылмағандарды қайтару (толық пайдаланылмаған) мақсаттар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Қолданылған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