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9e4fd" w14:textId="a89e4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2023 жылғы 28 желтоқсандағы № 14-7-VIII "2024-2026 жылдарға арналған Бородулиха ауданы Жезкент кенттік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2024 жылғы 18 сәуірдегі № 16-6-VIII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Бородулиха аудандық мәслихаты ШЕШТІ: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2023 жылғы 28 желтоқсандағы № 14-7-VIII "2024-2026 жылдарға арналған Бородулиха ауданы Жезкент кенттік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Жезкент кенттік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131945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50523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1498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79924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133783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-1838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1838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1838 мың теңге.";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Жезкент кенттік округінің бюджетінде аудандық бюджеттен ағымдағы нысаналы трансферттер 42215 мың теңге сомасында көзделсін.";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Жезкент кенттік округінің бюджеті 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меншік мүлкін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