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330b" w14:textId="3d73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Жер ресурстарын басқару комитетінің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министрлігі Жер ресурстарын басқару комитеті Төрағасының 2024 жылғы 23 қазандағы № 316-нқ бұйрығы</w:t>
      </w:r>
    </w:p>
    <w:p>
      <w:pPr>
        <w:spacing w:after="0"/>
        <w:ind w:left="0"/>
        <w:jc w:val="both"/>
      </w:pPr>
      <w:bookmarkStart w:name="z4" w:id="0"/>
      <w:r>
        <w:rPr>
          <w:rFonts w:ascii="Times New Roman"/>
          <w:b w:val="false"/>
          <w:i w:val="false"/>
          <w:color w:val="000000"/>
          <w:sz w:val="28"/>
        </w:rPr>
        <w:t xml:space="preserve">
      "Қазақстан Ресупбликасы Ауыл шаруашылығы министрлігінің кейбір мәселелері туралы" Қазақстан Ресупбликасы Үкіметінің 2022 жылғы 19 қаңтардағы №21 </w:t>
      </w:r>
      <w:r>
        <w:rPr>
          <w:rFonts w:ascii="Times New Roman"/>
          <w:b w:val="false"/>
          <w:i w:val="false"/>
          <w:color w:val="000000"/>
          <w:sz w:val="28"/>
        </w:rPr>
        <w:t>қаулысына</w:t>
      </w:r>
      <w:r>
        <w:rPr>
          <w:rFonts w:ascii="Times New Roman"/>
          <w:b w:val="false"/>
          <w:i w:val="false"/>
          <w:color w:val="000000"/>
          <w:sz w:val="28"/>
        </w:rPr>
        <w:t xml:space="preserve">, "Қазақстан Ресупбликасы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№236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мекемесінің ережесі;</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мекемесінің ережесі;</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мекемесінің ережесі;</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мекемесінің ережесі;</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мекемесінің ережесі;</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мекемесінің ережесі;</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мекемесінің ережесі;</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мекемесінің ережесі;</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мекемесінің ережесі;</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мекемесінің ережесі;</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мекемесінің ережесі;</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мекемесінің ережесі;</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мекемесінің ережесі бекітілсін.</w:t>
      </w:r>
    </w:p>
    <w:bookmarkEnd w:id="21"/>
    <w:bookmarkStart w:name="z26" w:id="22"/>
    <w:p>
      <w:pPr>
        <w:spacing w:after="0"/>
        <w:ind w:left="0"/>
        <w:jc w:val="both"/>
      </w:pPr>
      <w:r>
        <w:rPr>
          <w:rFonts w:ascii="Times New Roman"/>
          <w:b w:val="false"/>
          <w:i w:val="false"/>
          <w:color w:val="000000"/>
          <w:sz w:val="28"/>
        </w:rPr>
        <w:t>
      2. "Қазақстан Республикасы Ауыл шаруашылығы министрлігі Жер ресурстарын басқару комитетінің аумақтық бөлімшелерінің ережелерін бекіту туралы" Қазақстан Республикасы Ауыл шаруашылығы министрлігінің Жер ресурстарын басқару комитеті Төрағасының 2022 жылғы 26 қаңтардағы 3 н/қ бұйрығының күші жойылды деп танылсын.</w:t>
      </w:r>
    </w:p>
    <w:bookmarkEnd w:id="22"/>
    <w:bookmarkStart w:name="z27" w:id="23"/>
    <w:p>
      <w:pPr>
        <w:spacing w:after="0"/>
        <w:ind w:left="0"/>
        <w:jc w:val="both"/>
      </w:pPr>
      <w:r>
        <w:rPr>
          <w:rFonts w:ascii="Times New Roman"/>
          <w:b w:val="false"/>
          <w:i w:val="false"/>
          <w:color w:val="000000"/>
          <w:sz w:val="28"/>
        </w:rPr>
        <w:t>
      3. Қазақстан Республикасы Ауыл шаруашылығы министрлігі Жер ресурстарын басқару комитетінің аумақтық бөлімше басшылары осы бұйрықтан туындайтын қажетті шаралар қабылдануын қамтамасыз етсін.</w:t>
      </w:r>
    </w:p>
    <w:bookmarkEnd w:id="23"/>
    <w:bookmarkStart w:name="z28" w:id="2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4"/>
    <w:bookmarkStart w:name="z29" w:id="25"/>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Жер ресурстарын басқару комитеті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Теміржанов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34" w:id="26"/>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Ақмола облысының жер ресурстарын басқару департаменті туралы ереже</w:t>
      </w:r>
    </w:p>
    <w:bookmarkEnd w:id="26"/>
    <w:bookmarkStart w:name="z35" w:id="27"/>
    <w:p>
      <w:pPr>
        <w:spacing w:after="0"/>
        <w:ind w:left="0"/>
        <w:jc w:val="left"/>
      </w:pPr>
      <w:r>
        <w:rPr>
          <w:rFonts w:ascii="Times New Roman"/>
          <w:b/>
          <w:i w:val="false"/>
          <w:color w:val="000000"/>
        </w:rPr>
        <w:t xml:space="preserve"> 1-тарау. Жалпы ережелер</w:t>
      </w:r>
    </w:p>
    <w:bookmarkEnd w:id="27"/>
    <w:bookmarkStart w:name="z36" w:id="28"/>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28"/>
    <w:bookmarkStart w:name="z37" w:id="2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9"/>
    <w:bookmarkStart w:name="z38" w:id="3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0"/>
    <w:bookmarkStart w:name="z39" w:id="3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1"/>
    <w:bookmarkStart w:name="z40" w:id="32"/>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32"/>
    <w:bookmarkStart w:name="z41" w:id="3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3"/>
    <w:bookmarkStart w:name="z42" w:id="3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4"/>
    <w:bookmarkStart w:name="z43" w:id="35"/>
    <w:p>
      <w:pPr>
        <w:spacing w:after="0"/>
        <w:ind w:left="0"/>
        <w:jc w:val="both"/>
      </w:pPr>
      <w:r>
        <w:rPr>
          <w:rFonts w:ascii="Times New Roman"/>
          <w:b w:val="false"/>
          <w:i w:val="false"/>
          <w:color w:val="000000"/>
          <w:sz w:val="28"/>
        </w:rPr>
        <w:t>
      8. Заңды тұлғаның орналасқан жері: 020000, Қазақстан Республикасы, Ақмола облысы, Көкшетау қаласы, Абай көшесі, 89.</w:t>
      </w:r>
    </w:p>
    <w:bookmarkEnd w:id="35"/>
    <w:bookmarkStart w:name="z44" w:id="36"/>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36"/>
    <w:bookmarkStart w:name="z45" w:id="3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
    <w:bookmarkStart w:name="z46" w:id="3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
    <w:bookmarkStart w:name="z47" w:id="39"/>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39"/>
    <w:bookmarkStart w:name="z48" w:id="4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0"/>
    <w:bookmarkStart w:name="z49" w:id="41"/>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Ақмола облысының жер ресурстарын басқару департаментінің мақсаттары, құқықтары мен міндеттері</w:t>
      </w:r>
    </w:p>
    <w:bookmarkEnd w:id="41"/>
    <w:bookmarkStart w:name="z50" w:id="42"/>
    <w:p>
      <w:pPr>
        <w:spacing w:after="0"/>
        <w:ind w:left="0"/>
        <w:jc w:val="both"/>
      </w:pPr>
      <w:r>
        <w:rPr>
          <w:rFonts w:ascii="Times New Roman"/>
          <w:b w:val="false"/>
          <w:i w:val="false"/>
          <w:color w:val="000000"/>
          <w:sz w:val="28"/>
        </w:rPr>
        <w:t>
      13. Мақсаттары:</w:t>
      </w:r>
    </w:p>
    <w:bookmarkEnd w:id="42"/>
    <w:bookmarkStart w:name="z51" w:id="43"/>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43"/>
    <w:bookmarkStart w:name="z52" w:id="44"/>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44"/>
    <w:bookmarkStart w:name="z53" w:id="45"/>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45"/>
    <w:bookmarkStart w:name="z54" w:id="46"/>
    <w:p>
      <w:pPr>
        <w:spacing w:after="0"/>
        <w:ind w:left="0"/>
        <w:jc w:val="both"/>
      </w:pPr>
      <w:r>
        <w:rPr>
          <w:rFonts w:ascii="Times New Roman"/>
          <w:b w:val="false"/>
          <w:i w:val="false"/>
          <w:color w:val="000000"/>
          <w:sz w:val="28"/>
        </w:rPr>
        <w:t>
      14. Құқықтары мен міндеттері:</w:t>
      </w:r>
    </w:p>
    <w:bookmarkEnd w:id="46"/>
    <w:bookmarkStart w:name="z55" w:id="4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47"/>
    <w:bookmarkStart w:name="z56" w:id="48"/>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48"/>
    <w:bookmarkStart w:name="z57" w:id="49"/>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49"/>
    <w:bookmarkStart w:name="z58" w:id="50"/>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50"/>
    <w:bookmarkStart w:name="z59" w:id="5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bookmarkEnd w:id="51"/>
    <w:bookmarkStart w:name="z60" w:id="52"/>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52"/>
    <w:bookmarkStart w:name="z61" w:id="53"/>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53"/>
    <w:bookmarkStart w:name="z62" w:id="54"/>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54"/>
    <w:bookmarkStart w:name="z63" w:id="55"/>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55"/>
    <w:bookmarkStart w:name="z64" w:id="5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6"/>
    <w:bookmarkStart w:name="z65" w:id="5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7"/>
    <w:bookmarkStart w:name="z66" w:id="58"/>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58"/>
    <w:bookmarkStart w:name="z67" w:id="59"/>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59"/>
    <w:bookmarkStart w:name="z68" w:id="60"/>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60"/>
    <w:bookmarkStart w:name="z69" w:id="61"/>
    <w:p>
      <w:pPr>
        <w:spacing w:after="0"/>
        <w:ind w:left="0"/>
        <w:jc w:val="both"/>
      </w:pPr>
      <w:r>
        <w:rPr>
          <w:rFonts w:ascii="Times New Roman"/>
          <w:b w:val="false"/>
          <w:i w:val="false"/>
          <w:color w:val="000000"/>
          <w:sz w:val="28"/>
        </w:rPr>
        <w:t>
      15. Функциялары:</w:t>
      </w:r>
    </w:p>
    <w:bookmarkEnd w:id="61"/>
    <w:bookmarkStart w:name="z70" w:id="62"/>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62"/>
    <w:bookmarkStart w:name="z71" w:id="63"/>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63"/>
    <w:bookmarkStart w:name="z72" w:id="64"/>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64"/>
    <w:bookmarkStart w:name="z73" w:id="65"/>
    <w:p>
      <w:pPr>
        <w:spacing w:after="0"/>
        <w:ind w:left="0"/>
        <w:jc w:val="both"/>
      </w:pPr>
      <w:r>
        <w:rPr>
          <w:rFonts w:ascii="Times New Roman"/>
          <w:b w:val="false"/>
          <w:i w:val="false"/>
          <w:color w:val="000000"/>
          <w:sz w:val="28"/>
        </w:rPr>
        <w:t xml:space="preserve">
      4) Қазақстан Республикасы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65"/>
    <w:bookmarkStart w:name="z74" w:id="66"/>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66"/>
    <w:bookmarkStart w:name="z75" w:id="67"/>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67"/>
    <w:bookmarkStart w:name="z76" w:id="68"/>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68"/>
    <w:bookmarkStart w:name="z77" w:id="69"/>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69"/>
    <w:bookmarkStart w:name="z78" w:id="70"/>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70"/>
    <w:bookmarkStart w:name="z79" w:id="71"/>
    <w:p>
      <w:pPr>
        <w:spacing w:after="0"/>
        <w:ind w:left="0"/>
        <w:jc w:val="both"/>
      </w:pPr>
      <w:r>
        <w:rPr>
          <w:rFonts w:ascii="Times New Roman"/>
          <w:b w:val="false"/>
          <w:i w:val="false"/>
          <w:color w:val="000000"/>
          <w:sz w:val="28"/>
        </w:rPr>
        <w:t xml:space="preserve">
      10) Қазақстан Республикасы Ауыл шаруашылығы министрлігі Жер ресурстарын басқару комитетіне Қазақстан Республикасы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соттың заңды күшіне енген шешімі негізінде жер учаскелері мәжбүрлеп алып қойылған тұлғалар туралы ақпарат беру.</w:t>
      </w:r>
    </w:p>
    <w:bookmarkEnd w:id="71"/>
    <w:bookmarkStart w:name="z80" w:id="72"/>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2"/>
    <w:bookmarkStart w:name="z81" w:id="73"/>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Ақмола облысының жер ресурстарын басқару департаментінің қызметін ұйымдастыру кезіндегі оның басшысының мәртебесі және өкілеттіктері</w:t>
      </w:r>
    </w:p>
    <w:bookmarkEnd w:id="73"/>
    <w:bookmarkStart w:name="z82" w:id="74"/>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74"/>
    <w:bookmarkStart w:name="z83" w:id="7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5"/>
    <w:bookmarkStart w:name="z84" w:id="7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6"/>
    <w:bookmarkStart w:name="z85" w:id="77"/>
    <w:p>
      <w:pPr>
        <w:spacing w:after="0"/>
        <w:ind w:left="0"/>
        <w:jc w:val="both"/>
      </w:pPr>
      <w:r>
        <w:rPr>
          <w:rFonts w:ascii="Times New Roman"/>
          <w:b w:val="false"/>
          <w:i w:val="false"/>
          <w:color w:val="000000"/>
          <w:sz w:val="28"/>
        </w:rPr>
        <w:t>
      19. Департамент басшысының өкілеттігі:</w:t>
      </w:r>
    </w:p>
    <w:bookmarkEnd w:id="77"/>
    <w:bookmarkStart w:name="z86" w:id="78"/>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78"/>
    <w:bookmarkStart w:name="z87" w:id="79"/>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79"/>
    <w:bookmarkStart w:name="z88" w:id="80"/>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80"/>
    <w:bookmarkStart w:name="z89" w:id="8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81"/>
    <w:bookmarkStart w:name="z90" w:id="82"/>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82"/>
    <w:bookmarkStart w:name="z91" w:id="83"/>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83"/>
    <w:bookmarkStart w:name="z92" w:id="84"/>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84"/>
    <w:bookmarkStart w:name="z93" w:id="85"/>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5"/>
    <w:bookmarkStart w:name="z94" w:id="86"/>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86"/>
    <w:bookmarkStart w:name="z95" w:id="87"/>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87"/>
    <w:bookmarkStart w:name="z96" w:id="88"/>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88"/>
    <w:bookmarkStart w:name="z97" w:id="89"/>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89"/>
    <w:bookmarkStart w:name="z98" w:id="90"/>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90"/>
    <w:bookmarkStart w:name="z99" w:id="91"/>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91"/>
    <w:bookmarkStart w:name="z100" w:id="92"/>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92"/>
    <w:bookmarkStart w:name="z101" w:id="9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93"/>
    <w:bookmarkStart w:name="z102" w:id="94"/>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94"/>
    <w:bookmarkStart w:name="z103" w:id="95"/>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95"/>
    <w:bookmarkStart w:name="z104" w:id="96"/>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Ақмола облысының жер ресурстарын басқару департаментінің мүлкі</w:t>
      </w:r>
    </w:p>
    <w:bookmarkEnd w:id="96"/>
    <w:bookmarkStart w:name="z105" w:id="9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7"/>
    <w:bookmarkStart w:name="z106" w:id="9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7" w:id="9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9"/>
    <w:bookmarkStart w:name="z108" w:id="10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9" w:id="101"/>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Ақмола облысының жер ресурстарын басқару департаменті қайта ұйымдастыру және тарату</w:t>
      </w:r>
    </w:p>
    <w:bookmarkEnd w:id="101"/>
    <w:bookmarkStart w:name="z110" w:id="1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14" w:id="103"/>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Ақтөбе облысының жер ресурстарын басқару департаменті туралы ереже</w:t>
      </w:r>
    </w:p>
    <w:bookmarkEnd w:id="103"/>
    <w:bookmarkStart w:name="z115" w:id="104"/>
    <w:p>
      <w:pPr>
        <w:spacing w:after="0"/>
        <w:ind w:left="0"/>
        <w:jc w:val="left"/>
      </w:pPr>
      <w:r>
        <w:rPr>
          <w:rFonts w:ascii="Times New Roman"/>
          <w:b/>
          <w:i w:val="false"/>
          <w:color w:val="000000"/>
        </w:rPr>
        <w:t xml:space="preserve"> 1-тарау. Жалпы ережелер</w:t>
      </w:r>
    </w:p>
    <w:bookmarkEnd w:id="104"/>
    <w:bookmarkStart w:name="z116" w:id="105"/>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05"/>
    <w:bookmarkStart w:name="z117" w:id="10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6"/>
    <w:bookmarkStart w:name="z118" w:id="10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
    <w:bookmarkStart w:name="z119" w:id="10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8"/>
    <w:bookmarkStart w:name="z120" w:id="109"/>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09"/>
    <w:bookmarkStart w:name="z121" w:id="11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0"/>
    <w:bookmarkStart w:name="z122" w:id="11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11"/>
    <w:bookmarkStart w:name="z123" w:id="112"/>
    <w:p>
      <w:pPr>
        <w:spacing w:after="0"/>
        <w:ind w:left="0"/>
        <w:jc w:val="both"/>
      </w:pPr>
      <w:r>
        <w:rPr>
          <w:rFonts w:ascii="Times New Roman"/>
          <w:b w:val="false"/>
          <w:i w:val="false"/>
          <w:color w:val="000000"/>
          <w:sz w:val="28"/>
        </w:rPr>
        <w:t>
      8. Заңды тұлғаның орналасқан жері: 030000, Қазақстан Республикасы, Ақтөбе облысы, Ақтөбе қаласы, "101 Атқыштар бригадасы" көшесі, 2 Б.</w:t>
      </w:r>
    </w:p>
    <w:bookmarkEnd w:id="112"/>
    <w:bookmarkStart w:name="z124" w:id="113"/>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13"/>
    <w:bookmarkStart w:name="z125" w:id="1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
    <w:bookmarkStart w:name="z126" w:id="1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5"/>
    <w:bookmarkStart w:name="z127" w:id="116"/>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16"/>
    <w:bookmarkStart w:name="z128" w:id="11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7"/>
    <w:bookmarkStart w:name="z129" w:id="118"/>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Ақтөбе облысының жер ресурстарын басқару департаментінің мақсаттары, құқықтары мен міндеттері</w:t>
      </w:r>
    </w:p>
    <w:bookmarkEnd w:id="118"/>
    <w:bookmarkStart w:name="z130" w:id="119"/>
    <w:p>
      <w:pPr>
        <w:spacing w:after="0"/>
        <w:ind w:left="0"/>
        <w:jc w:val="both"/>
      </w:pPr>
      <w:r>
        <w:rPr>
          <w:rFonts w:ascii="Times New Roman"/>
          <w:b w:val="false"/>
          <w:i w:val="false"/>
          <w:color w:val="000000"/>
          <w:sz w:val="28"/>
        </w:rPr>
        <w:t>
      13. Мақсаттары:</w:t>
      </w:r>
    </w:p>
    <w:bookmarkEnd w:id="119"/>
    <w:bookmarkStart w:name="z131" w:id="120"/>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20"/>
    <w:bookmarkStart w:name="z132" w:id="121"/>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21"/>
    <w:bookmarkStart w:name="z133" w:id="122"/>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22"/>
    <w:bookmarkStart w:name="z134" w:id="123"/>
    <w:p>
      <w:pPr>
        <w:spacing w:after="0"/>
        <w:ind w:left="0"/>
        <w:jc w:val="both"/>
      </w:pPr>
      <w:r>
        <w:rPr>
          <w:rFonts w:ascii="Times New Roman"/>
          <w:b w:val="false"/>
          <w:i w:val="false"/>
          <w:color w:val="000000"/>
          <w:sz w:val="28"/>
        </w:rPr>
        <w:t>
      14. Құқықтары мен міндеттері:</w:t>
      </w:r>
    </w:p>
    <w:bookmarkEnd w:id="123"/>
    <w:bookmarkStart w:name="z135" w:id="12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24"/>
    <w:bookmarkStart w:name="z136" w:id="125"/>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25"/>
    <w:bookmarkStart w:name="z137" w:id="12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26"/>
    <w:bookmarkStart w:name="z138" w:id="12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127"/>
    <w:bookmarkStart w:name="z139" w:id="12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28"/>
    <w:bookmarkStart w:name="z140" w:id="129"/>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29"/>
    <w:bookmarkStart w:name="z141" w:id="130"/>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30"/>
    <w:bookmarkStart w:name="z142" w:id="131"/>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31"/>
    <w:bookmarkStart w:name="z143" w:id="132"/>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32"/>
    <w:bookmarkStart w:name="z144" w:id="13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33"/>
    <w:bookmarkStart w:name="z145" w:id="134"/>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34"/>
    <w:bookmarkStart w:name="z146" w:id="135"/>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35"/>
    <w:bookmarkStart w:name="z147" w:id="136"/>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36"/>
    <w:bookmarkStart w:name="z148" w:id="137"/>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37"/>
    <w:bookmarkStart w:name="z149" w:id="138"/>
    <w:p>
      <w:pPr>
        <w:spacing w:after="0"/>
        <w:ind w:left="0"/>
        <w:jc w:val="both"/>
      </w:pPr>
      <w:r>
        <w:rPr>
          <w:rFonts w:ascii="Times New Roman"/>
          <w:b w:val="false"/>
          <w:i w:val="false"/>
          <w:color w:val="000000"/>
          <w:sz w:val="28"/>
        </w:rPr>
        <w:t>
      15. Функциялары:</w:t>
      </w:r>
    </w:p>
    <w:bookmarkEnd w:id="138"/>
    <w:bookmarkStart w:name="z150" w:id="139"/>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39"/>
    <w:bookmarkStart w:name="z151" w:id="140"/>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40"/>
    <w:bookmarkStart w:name="z152" w:id="141"/>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41"/>
    <w:bookmarkStart w:name="z153" w:id="142"/>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42"/>
    <w:bookmarkStart w:name="z154" w:id="143"/>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43"/>
    <w:bookmarkStart w:name="z155" w:id="144"/>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44"/>
    <w:bookmarkStart w:name="z156" w:id="145"/>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45"/>
    <w:bookmarkStart w:name="z157" w:id="146"/>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46"/>
    <w:bookmarkStart w:name="z158" w:id="147"/>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47"/>
    <w:bookmarkStart w:name="z159" w:id="148"/>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48"/>
    <w:bookmarkStart w:name="z160" w:id="149"/>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9"/>
    <w:bookmarkStart w:name="z161" w:id="150"/>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Ақтөбе облысының жер ресурстарын басқару департаментінің қызметін ұйымдастыру кезіндегі оның басшысының мәртебесі және өкілеттіктері</w:t>
      </w:r>
    </w:p>
    <w:bookmarkEnd w:id="150"/>
    <w:bookmarkStart w:name="z162" w:id="151"/>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51"/>
    <w:bookmarkStart w:name="z163" w:id="15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2"/>
    <w:bookmarkStart w:name="z164" w:id="15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3"/>
    <w:bookmarkStart w:name="z165" w:id="154"/>
    <w:p>
      <w:pPr>
        <w:spacing w:after="0"/>
        <w:ind w:left="0"/>
        <w:jc w:val="both"/>
      </w:pPr>
      <w:r>
        <w:rPr>
          <w:rFonts w:ascii="Times New Roman"/>
          <w:b w:val="false"/>
          <w:i w:val="false"/>
          <w:color w:val="000000"/>
          <w:sz w:val="28"/>
        </w:rPr>
        <w:t>
      19. Департамент басшысының өкілеттігі:</w:t>
      </w:r>
    </w:p>
    <w:bookmarkEnd w:id="154"/>
    <w:bookmarkStart w:name="z166" w:id="155"/>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55"/>
    <w:bookmarkStart w:name="z167" w:id="156"/>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56"/>
    <w:bookmarkStart w:name="z168" w:id="157"/>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57"/>
    <w:bookmarkStart w:name="z169" w:id="15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58"/>
    <w:bookmarkStart w:name="z170" w:id="159"/>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59"/>
    <w:bookmarkStart w:name="z171" w:id="160"/>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60"/>
    <w:bookmarkStart w:name="z172" w:id="161"/>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61"/>
    <w:bookmarkStart w:name="z173" w:id="162"/>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2"/>
    <w:bookmarkStart w:name="z174" w:id="163"/>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63"/>
    <w:bookmarkStart w:name="z175" w:id="164"/>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64"/>
    <w:bookmarkStart w:name="z176" w:id="165"/>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65"/>
    <w:bookmarkStart w:name="z177" w:id="166"/>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66"/>
    <w:bookmarkStart w:name="z178" w:id="167"/>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67"/>
    <w:bookmarkStart w:name="z179" w:id="168"/>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68"/>
    <w:bookmarkStart w:name="z180" w:id="169"/>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69"/>
    <w:bookmarkStart w:name="z181" w:id="17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70"/>
    <w:bookmarkStart w:name="z182" w:id="171"/>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71"/>
    <w:bookmarkStart w:name="z183" w:id="172"/>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72"/>
    <w:bookmarkStart w:name="z184" w:id="173"/>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Ақтөбе облысының жер ресурстарын басқару департаментінің мүлкі</w:t>
      </w:r>
    </w:p>
    <w:bookmarkEnd w:id="173"/>
    <w:bookmarkStart w:name="z185" w:id="17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4"/>
    <w:bookmarkStart w:name="z186" w:id="17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5"/>
    <w:bookmarkStart w:name="z187" w:id="1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6"/>
    <w:bookmarkStart w:name="z188" w:id="17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7"/>
    <w:bookmarkStart w:name="z189" w:id="178"/>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Ақтөбе облысының жер ресурстарын басқару департаменті қайта ұйымдастыру және тарату</w:t>
      </w:r>
    </w:p>
    <w:bookmarkEnd w:id="178"/>
    <w:bookmarkStart w:name="z190" w:id="1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94" w:id="180"/>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Алматы облысының жер ресурстарын басқару департаменті туралы ереже</w:t>
      </w:r>
    </w:p>
    <w:bookmarkEnd w:id="180"/>
    <w:bookmarkStart w:name="z195" w:id="181"/>
    <w:p>
      <w:pPr>
        <w:spacing w:after="0"/>
        <w:ind w:left="0"/>
        <w:jc w:val="left"/>
      </w:pPr>
      <w:r>
        <w:rPr>
          <w:rFonts w:ascii="Times New Roman"/>
          <w:b/>
          <w:i w:val="false"/>
          <w:color w:val="000000"/>
        </w:rPr>
        <w:t xml:space="preserve"> 1-тарау. Жалпы ережелер</w:t>
      </w:r>
    </w:p>
    <w:bookmarkEnd w:id="181"/>
    <w:bookmarkStart w:name="z196" w:id="182"/>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82"/>
    <w:bookmarkStart w:name="z197" w:id="18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83"/>
    <w:bookmarkStart w:name="z198" w:id="1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4"/>
    <w:bookmarkStart w:name="z199" w:id="18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85"/>
    <w:bookmarkStart w:name="z200" w:id="186"/>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86"/>
    <w:bookmarkStart w:name="z201" w:id="1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7"/>
    <w:bookmarkStart w:name="z202" w:id="18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88"/>
    <w:bookmarkStart w:name="z203" w:id="189"/>
    <w:p>
      <w:pPr>
        <w:spacing w:after="0"/>
        <w:ind w:left="0"/>
        <w:jc w:val="both"/>
      </w:pPr>
      <w:r>
        <w:rPr>
          <w:rFonts w:ascii="Times New Roman"/>
          <w:b w:val="false"/>
          <w:i w:val="false"/>
          <w:color w:val="000000"/>
          <w:sz w:val="28"/>
        </w:rPr>
        <w:t>
      8. Заңды тұлғаның орналасқан жері: 040800, Қазақстан Республикасы, Алматы облысы Қонаев қаласы, Койшыманов көшесі, 4а.</w:t>
      </w:r>
    </w:p>
    <w:bookmarkEnd w:id="189"/>
    <w:bookmarkStart w:name="z204" w:id="190"/>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90"/>
    <w:bookmarkStart w:name="z205" w:id="1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1"/>
    <w:bookmarkStart w:name="z206" w:id="1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2"/>
    <w:bookmarkStart w:name="z207" w:id="193"/>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93"/>
    <w:bookmarkStart w:name="z208" w:id="19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4"/>
    <w:bookmarkStart w:name="z209" w:id="195"/>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Алматы облысының жер ресурстарын басқару департаментінің мақсаттары, құқықтары мен міндеттері</w:t>
      </w:r>
    </w:p>
    <w:bookmarkEnd w:id="195"/>
    <w:bookmarkStart w:name="z210" w:id="196"/>
    <w:p>
      <w:pPr>
        <w:spacing w:after="0"/>
        <w:ind w:left="0"/>
        <w:jc w:val="both"/>
      </w:pPr>
      <w:r>
        <w:rPr>
          <w:rFonts w:ascii="Times New Roman"/>
          <w:b w:val="false"/>
          <w:i w:val="false"/>
          <w:color w:val="000000"/>
          <w:sz w:val="28"/>
        </w:rPr>
        <w:t>
      13. Мақсаттары:</w:t>
      </w:r>
    </w:p>
    <w:bookmarkEnd w:id="196"/>
    <w:bookmarkStart w:name="z211" w:id="197"/>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97"/>
    <w:bookmarkStart w:name="z212" w:id="198"/>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98"/>
    <w:bookmarkStart w:name="z213" w:id="199"/>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99"/>
    <w:bookmarkStart w:name="z214" w:id="200"/>
    <w:p>
      <w:pPr>
        <w:spacing w:after="0"/>
        <w:ind w:left="0"/>
        <w:jc w:val="both"/>
      </w:pPr>
      <w:r>
        <w:rPr>
          <w:rFonts w:ascii="Times New Roman"/>
          <w:b w:val="false"/>
          <w:i w:val="false"/>
          <w:color w:val="000000"/>
          <w:sz w:val="28"/>
        </w:rPr>
        <w:t>
      14. Құқықтары мен міндеттері:</w:t>
      </w:r>
    </w:p>
    <w:bookmarkEnd w:id="200"/>
    <w:bookmarkStart w:name="z215" w:id="20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01"/>
    <w:bookmarkStart w:name="z216" w:id="202"/>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202"/>
    <w:bookmarkStart w:name="z217" w:id="203"/>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203"/>
    <w:bookmarkStart w:name="z218" w:id="20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204"/>
    <w:bookmarkStart w:name="z219" w:id="205"/>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bookmarkEnd w:id="205"/>
    <w:bookmarkStart w:name="z220" w:id="206"/>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206"/>
    <w:bookmarkStart w:name="z221" w:id="207"/>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07"/>
    <w:bookmarkStart w:name="z222" w:id="20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08"/>
    <w:bookmarkStart w:name="z223" w:id="209"/>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209"/>
    <w:bookmarkStart w:name="z224" w:id="21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10"/>
    <w:bookmarkStart w:name="z225" w:id="21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11"/>
    <w:bookmarkStart w:name="z226" w:id="212"/>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212"/>
    <w:bookmarkStart w:name="z227" w:id="213"/>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213"/>
    <w:bookmarkStart w:name="z228" w:id="214"/>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14"/>
    <w:bookmarkStart w:name="z229" w:id="215"/>
    <w:p>
      <w:pPr>
        <w:spacing w:after="0"/>
        <w:ind w:left="0"/>
        <w:jc w:val="both"/>
      </w:pPr>
      <w:r>
        <w:rPr>
          <w:rFonts w:ascii="Times New Roman"/>
          <w:b w:val="false"/>
          <w:i w:val="false"/>
          <w:color w:val="000000"/>
          <w:sz w:val="28"/>
        </w:rPr>
        <w:t>
      15. Функциялары:</w:t>
      </w:r>
    </w:p>
    <w:bookmarkEnd w:id="215"/>
    <w:bookmarkStart w:name="z230" w:id="216"/>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216"/>
    <w:bookmarkStart w:name="z231" w:id="217"/>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217"/>
    <w:bookmarkStart w:name="z232" w:id="218"/>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218"/>
    <w:bookmarkStart w:name="z233" w:id="219"/>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219"/>
    <w:bookmarkStart w:name="z234" w:id="220"/>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220"/>
    <w:bookmarkStart w:name="z235" w:id="221"/>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221"/>
    <w:bookmarkStart w:name="z236" w:id="222"/>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222"/>
    <w:bookmarkStart w:name="z237" w:id="223"/>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223"/>
    <w:bookmarkStart w:name="z238" w:id="224"/>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224"/>
    <w:bookmarkStart w:name="z239" w:id="225"/>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225"/>
    <w:bookmarkStart w:name="z240" w:id="226"/>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6"/>
    <w:bookmarkStart w:name="z241" w:id="227"/>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Алматы облысының жер ресурстарын басқару департаментінің қызметін ұйымдастыру кезіндегі оның басшысының мәртебесі және өкілеттіктері</w:t>
      </w:r>
    </w:p>
    <w:bookmarkEnd w:id="227"/>
    <w:bookmarkStart w:name="z242" w:id="228"/>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228"/>
    <w:bookmarkStart w:name="z243" w:id="22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29"/>
    <w:bookmarkStart w:name="z244" w:id="23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30"/>
    <w:bookmarkStart w:name="z245" w:id="231"/>
    <w:p>
      <w:pPr>
        <w:spacing w:after="0"/>
        <w:ind w:left="0"/>
        <w:jc w:val="both"/>
      </w:pPr>
      <w:r>
        <w:rPr>
          <w:rFonts w:ascii="Times New Roman"/>
          <w:b w:val="false"/>
          <w:i w:val="false"/>
          <w:color w:val="000000"/>
          <w:sz w:val="28"/>
        </w:rPr>
        <w:t>
      19. Департамент басшысының өкілеттігі:</w:t>
      </w:r>
    </w:p>
    <w:bookmarkEnd w:id="231"/>
    <w:bookmarkStart w:name="z246" w:id="232"/>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232"/>
    <w:bookmarkStart w:name="z247" w:id="233"/>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233"/>
    <w:bookmarkStart w:name="z248" w:id="234"/>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234"/>
    <w:bookmarkStart w:name="z249" w:id="23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235"/>
    <w:bookmarkStart w:name="z250" w:id="236"/>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236"/>
    <w:bookmarkStart w:name="z251" w:id="237"/>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237"/>
    <w:bookmarkStart w:name="z252" w:id="238"/>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238"/>
    <w:bookmarkStart w:name="z253" w:id="239"/>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9"/>
    <w:bookmarkStart w:name="z254" w:id="240"/>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240"/>
    <w:bookmarkStart w:name="z255" w:id="241"/>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241"/>
    <w:bookmarkStart w:name="z256" w:id="242"/>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242"/>
    <w:bookmarkStart w:name="z257" w:id="243"/>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243"/>
    <w:bookmarkStart w:name="z258" w:id="244"/>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244"/>
    <w:bookmarkStart w:name="z259" w:id="245"/>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245"/>
    <w:bookmarkStart w:name="z260" w:id="246"/>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246"/>
    <w:bookmarkStart w:name="z261" w:id="24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247"/>
    <w:bookmarkStart w:name="z262" w:id="248"/>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248"/>
    <w:bookmarkStart w:name="z263" w:id="249"/>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249"/>
    <w:bookmarkStart w:name="z264" w:id="250"/>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Алматы облысының жер ресурстарын басқару департаментінің мүлкі</w:t>
      </w:r>
    </w:p>
    <w:bookmarkEnd w:id="250"/>
    <w:bookmarkStart w:name="z265" w:id="25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51"/>
    <w:bookmarkStart w:name="z266" w:id="25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2"/>
    <w:bookmarkStart w:name="z267" w:id="25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53"/>
    <w:bookmarkStart w:name="z268" w:id="25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4"/>
    <w:bookmarkStart w:name="z269" w:id="255"/>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Алматы облысының жер ресурстарын басқару департаменті қайта ұйымдастыру және тарату</w:t>
      </w:r>
    </w:p>
    <w:bookmarkEnd w:id="255"/>
    <w:bookmarkStart w:name="z270" w:id="2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274" w:id="257"/>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Атырау облысының жер ресурстарын басқару департаменті туралы ереже</w:t>
      </w:r>
    </w:p>
    <w:bookmarkEnd w:id="257"/>
    <w:bookmarkStart w:name="z275" w:id="258"/>
    <w:p>
      <w:pPr>
        <w:spacing w:after="0"/>
        <w:ind w:left="0"/>
        <w:jc w:val="left"/>
      </w:pPr>
      <w:r>
        <w:rPr>
          <w:rFonts w:ascii="Times New Roman"/>
          <w:b/>
          <w:i w:val="false"/>
          <w:color w:val="000000"/>
        </w:rPr>
        <w:t xml:space="preserve"> 1-тарау. Жалпы ережелер</w:t>
      </w:r>
    </w:p>
    <w:bookmarkEnd w:id="258"/>
    <w:bookmarkStart w:name="z276" w:id="259"/>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259"/>
    <w:bookmarkStart w:name="z277" w:id="26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60"/>
    <w:bookmarkStart w:name="z278" w:id="26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1"/>
    <w:bookmarkStart w:name="z279" w:id="26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62"/>
    <w:bookmarkStart w:name="z280" w:id="263"/>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263"/>
    <w:bookmarkStart w:name="z281" w:id="26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64"/>
    <w:bookmarkStart w:name="z282" w:id="265"/>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65"/>
    <w:bookmarkStart w:name="z283" w:id="266"/>
    <w:p>
      <w:pPr>
        <w:spacing w:after="0"/>
        <w:ind w:left="0"/>
        <w:jc w:val="both"/>
      </w:pPr>
      <w:r>
        <w:rPr>
          <w:rFonts w:ascii="Times New Roman"/>
          <w:b w:val="false"/>
          <w:i w:val="false"/>
          <w:color w:val="000000"/>
          <w:sz w:val="28"/>
        </w:rPr>
        <w:t>
      8. Заңды тұлғаның орналасқан жері: 060000, Қазақстан Республикасы, Атырау облысы, Атырау қаласы, Әйтеке би көшесі, 79 А.</w:t>
      </w:r>
    </w:p>
    <w:bookmarkEnd w:id="266"/>
    <w:bookmarkStart w:name="z284" w:id="26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267"/>
    <w:bookmarkStart w:name="z285" w:id="26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68"/>
    <w:bookmarkStart w:name="z286" w:id="26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69"/>
    <w:bookmarkStart w:name="z287" w:id="270"/>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270"/>
    <w:bookmarkStart w:name="z288" w:id="27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1"/>
    <w:bookmarkStart w:name="z289" w:id="272"/>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Атырау облысының жер ресурстарын басқару департаментінің мақсаттары, құқықтары мен міндеттері</w:t>
      </w:r>
    </w:p>
    <w:bookmarkEnd w:id="272"/>
    <w:bookmarkStart w:name="z290" w:id="273"/>
    <w:p>
      <w:pPr>
        <w:spacing w:after="0"/>
        <w:ind w:left="0"/>
        <w:jc w:val="both"/>
      </w:pPr>
      <w:r>
        <w:rPr>
          <w:rFonts w:ascii="Times New Roman"/>
          <w:b w:val="false"/>
          <w:i w:val="false"/>
          <w:color w:val="000000"/>
          <w:sz w:val="28"/>
        </w:rPr>
        <w:t>
      13. Мақсаттары:</w:t>
      </w:r>
    </w:p>
    <w:bookmarkEnd w:id="273"/>
    <w:bookmarkStart w:name="z291" w:id="274"/>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274"/>
    <w:bookmarkStart w:name="z292" w:id="275"/>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275"/>
    <w:bookmarkStart w:name="z293" w:id="276"/>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276"/>
    <w:bookmarkStart w:name="z294" w:id="277"/>
    <w:p>
      <w:pPr>
        <w:spacing w:after="0"/>
        <w:ind w:left="0"/>
        <w:jc w:val="both"/>
      </w:pPr>
      <w:r>
        <w:rPr>
          <w:rFonts w:ascii="Times New Roman"/>
          <w:b w:val="false"/>
          <w:i w:val="false"/>
          <w:color w:val="000000"/>
          <w:sz w:val="28"/>
        </w:rPr>
        <w:t>
      14. Құқықтары мен міндеттері:</w:t>
      </w:r>
    </w:p>
    <w:bookmarkEnd w:id="277"/>
    <w:bookmarkStart w:name="z295" w:id="27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278"/>
    <w:bookmarkStart w:name="z296" w:id="279"/>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279"/>
    <w:bookmarkStart w:name="z297" w:id="280"/>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280"/>
    <w:bookmarkStart w:name="z298" w:id="28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281"/>
    <w:bookmarkStart w:name="z299" w:id="28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82"/>
    <w:bookmarkStart w:name="z300" w:id="283"/>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283"/>
    <w:bookmarkStart w:name="z301" w:id="284"/>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284"/>
    <w:bookmarkStart w:name="z302" w:id="285"/>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85"/>
    <w:bookmarkStart w:name="z303" w:id="286"/>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286"/>
    <w:bookmarkStart w:name="z304" w:id="28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87"/>
    <w:bookmarkStart w:name="z305" w:id="288"/>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288"/>
    <w:bookmarkStart w:name="z306" w:id="289"/>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289"/>
    <w:bookmarkStart w:name="z307" w:id="290"/>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290"/>
    <w:bookmarkStart w:name="z308" w:id="291"/>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291"/>
    <w:bookmarkStart w:name="z309" w:id="292"/>
    <w:p>
      <w:pPr>
        <w:spacing w:after="0"/>
        <w:ind w:left="0"/>
        <w:jc w:val="both"/>
      </w:pPr>
      <w:r>
        <w:rPr>
          <w:rFonts w:ascii="Times New Roman"/>
          <w:b w:val="false"/>
          <w:i w:val="false"/>
          <w:color w:val="000000"/>
          <w:sz w:val="28"/>
        </w:rPr>
        <w:t>
      15. Функциялары:</w:t>
      </w:r>
    </w:p>
    <w:bookmarkEnd w:id="292"/>
    <w:bookmarkStart w:name="z310" w:id="293"/>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293"/>
    <w:bookmarkStart w:name="z311" w:id="294"/>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294"/>
    <w:bookmarkStart w:name="z312" w:id="295"/>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295"/>
    <w:bookmarkStart w:name="z313" w:id="296"/>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296"/>
    <w:bookmarkStart w:name="z314" w:id="297"/>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297"/>
    <w:bookmarkStart w:name="z315" w:id="298"/>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298"/>
    <w:bookmarkStart w:name="z316" w:id="299"/>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299"/>
    <w:bookmarkStart w:name="z317" w:id="300"/>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300"/>
    <w:bookmarkStart w:name="z318" w:id="301"/>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301"/>
    <w:bookmarkStart w:name="z319" w:id="302"/>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302"/>
    <w:bookmarkStart w:name="z320" w:id="303"/>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3"/>
    <w:bookmarkStart w:name="z321" w:id="304"/>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Атырау облысының жер ресурстарын басқару департаментінің қызметін ұйымдастыру кезіндегі оның басшысының мәртебесі және өкілеттіктері</w:t>
      </w:r>
    </w:p>
    <w:bookmarkEnd w:id="304"/>
    <w:bookmarkStart w:name="z322" w:id="305"/>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305"/>
    <w:bookmarkStart w:name="z323" w:id="30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06"/>
    <w:bookmarkStart w:name="z324" w:id="30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307"/>
    <w:bookmarkStart w:name="z325" w:id="308"/>
    <w:p>
      <w:pPr>
        <w:spacing w:after="0"/>
        <w:ind w:left="0"/>
        <w:jc w:val="both"/>
      </w:pPr>
      <w:r>
        <w:rPr>
          <w:rFonts w:ascii="Times New Roman"/>
          <w:b w:val="false"/>
          <w:i w:val="false"/>
          <w:color w:val="000000"/>
          <w:sz w:val="28"/>
        </w:rPr>
        <w:t>
      19. Департамент басшысының өкілеттігі:</w:t>
      </w:r>
    </w:p>
    <w:bookmarkEnd w:id="308"/>
    <w:bookmarkStart w:name="z326" w:id="309"/>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309"/>
    <w:bookmarkStart w:name="z327" w:id="310"/>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310"/>
    <w:bookmarkStart w:name="z328" w:id="311"/>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311"/>
    <w:bookmarkStart w:name="z329" w:id="31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312"/>
    <w:bookmarkStart w:name="z330" w:id="313"/>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313"/>
    <w:bookmarkStart w:name="z331" w:id="314"/>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314"/>
    <w:bookmarkStart w:name="z332" w:id="315"/>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315"/>
    <w:bookmarkStart w:name="z333" w:id="316"/>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16"/>
    <w:bookmarkStart w:name="z334" w:id="317"/>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317"/>
    <w:bookmarkStart w:name="z335" w:id="318"/>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318"/>
    <w:bookmarkStart w:name="z336" w:id="319"/>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319"/>
    <w:bookmarkStart w:name="z337" w:id="320"/>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320"/>
    <w:bookmarkStart w:name="z338" w:id="321"/>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321"/>
    <w:bookmarkStart w:name="z339" w:id="322"/>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322"/>
    <w:bookmarkStart w:name="z340" w:id="323"/>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323"/>
    <w:bookmarkStart w:name="z341" w:id="32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324"/>
    <w:bookmarkStart w:name="z342" w:id="325"/>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325"/>
    <w:bookmarkStart w:name="z343" w:id="326"/>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326"/>
    <w:bookmarkStart w:name="z344" w:id="327"/>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Атырау облысының жер ресурстарын басқару департаментінің мүлкі</w:t>
      </w:r>
    </w:p>
    <w:bookmarkEnd w:id="327"/>
    <w:bookmarkStart w:name="z345" w:id="32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28"/>
    <w:bookmarkStart w:name="z346" w:id="3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9"/>
    <w:bookmarkStart w:name="z347" w:id="3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30"/>
    <w:bookmarkStart w:name="z348" w:id="33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1"/>
    <w:bookmarkStart w:name="z349" w:id="332"/>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Атырау облысының жер ресурстарын басқару департаменті қайта ұйымдастыру және тарату</w:t>
      </w:r>
    </w:p>
    <w:bookmarkEnd w:id="332"/>
    <w:bookmarkStart w:name="z350" w:id="3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354" w:id="334"/>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туралы ереже</w:t>
      </w:r>
    </w:p>
    <w:bookmarkEnd w:id="334"/>
    <w:bookmarkStart w:name="z355" w:id="335"/>
    <w:p>
      <w:pPr>
        <w:spacing w:after="0"/>
        <w:ind w:left="0"/>
        <w:jc w:val="left"/>
      </w:pPr>
      <w:r>
        <w:rPr>
          <w:rFonts w:ascii="Times New Roman"/>
          <w:b/>
          <w:i w:val="false"/>
          <w:color w:val="000000"/>
        </w:rPr>
        <w:t xml:space="preserve"> 1-тарау. Жалпы ережелер</w:t>
      </w:r>
    </w:p>
    <w:bookmarkEnd w:id="335"/>
    <w:bookmarkStart w:name="z356" w:id="336"/>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336"/>
    <w:bookmarkStart w:name="z357" w:id="33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37"/>
    <w:bookmarkStart w:name="z358" w:id="33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38"/>
    <w:bookmarkStart w:name="z359" w:id="33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39"/>
    <w:bookmarkStart w:name="z360" w:id="340"/>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340"/>
    <w:bookmarkStart w:name="z361" w:id="34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1"/>
    <w:bookmarkStart w:name="z362" w:id="34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42"/>
    <w:bookmarkStart w:name="z363" w:id="343"/>
    <w:p>
      <w:pPr>
        <w:spacing w:after="0"/>
        <w:ind w:left="0"/>
        <w:jc w:val="both"/>
      </w:pPr>
      <w:r>
        <w:rPr>
          <w:rFonts w:ascii="Times New Roman"/>
          <w:b w:val="false"/>
          <w:i w:val="false"/>
          <w:color w:val="000000"/>
          <w:sz w:val="28"/>
        </w:rPr>
        <w:t>
      8. Заңды тұлғаның орналасқан жері: 070000, Қазақстан Республикасы, Шығыс Қазақстан облысы, Өскемен қаласы, Шәкәрім көшесі, 152.</w:t>
      </w:r>
    </w:p>
    <w:bookmarkEnd w:id="343"/>
    <w:bookmarkStart w:name="z364" w:id="34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344"/>
    <w:bookmarkStart w:name="z365" w:id="3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5"/>
    <w:bookmarkStart w:name="z366" w:id="3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6"/>
    <w:bookmarkStart w:name="z367" w:id="347"/>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347"/>
    <w:bookmarkStart w:name="z368" w:id="34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48"/>
    <w:bookmarkStart w:name="z369" w:id="349"/>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департаментінің мақсаттары, құқықтары мен міндеттері</w:t>
      </w:r>
    </w:p>
    <w:bookmarkEnd w:id="349"/>
    <w:bookmarkStart w:name="z370" w:id="350"/>
    <w:p>
      <w:pPr>
        <w:spacing w:after="0"/>
        <w:ind w:left="0"/>
        <w:jc w:val="both"/>
      </w:pPr>
      <w:r>
        <w:rPr>
          <w:rFonts w:ascii="Times New Roman"/>
          <w:b w:val="false"/>
          <w:i w:val="false"/>
          <w:color w:val="000000"/>
          <w:sz w:val="28"/>
        </w:rPr>
        <w:t>
      13. Мақсаттары:</w:t>
      </w:r>
    </w:p>
    <w:bookmarkEnd w:id="350"/>
    <w:bookmarkStart w:name="z371" w:id="351"/>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351"/>
    <w:bookmarkStart w:name="z372" w:id="352"/>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352"/>
    <w:bookmarkStart w:name="z373" w:id="353"/>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353"/>
    <w:bookmarkStart w:name="z374" w:id="354"/>
    <w:p>
      <w:pPr>
        <w:spacing w:after="0"/>
        <w:ind w:left="0"/>
        <w:jc w:val="both"/>
      </w:pPr>
      <w:r>
        <w:rPr>
          <w:rFonts w:ascii="Times New Roman"/>
          <w:b w:val="false"/>
          <w:i w:val="false"/>
          <w:color w:val="000000"/>
          <w:sz w:val="28"/>
        </w:rPr>
        <w:t>
      14. Құқықтары мен міндеттері:</w:t>
      </w:r>
    </w:p>
    <w:bookmarkEnd w:id="354"/>
    <w:bookmarkStart w:name="z375" w:id="35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55"/>
    <w:bookmarkStart w:name="z376" w:id="356"/>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56"/>
    <w:bookmarkStart w:name="z377" w:id="357"/>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357"/>
    <w:bookmarkStart w:name="z378" w:id="35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358"/>
    <w:bookmarkStart w:name="z379" w:id="35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359"/>
    <w:bookmarkStart w:name="z380" w:id="360"/>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360"/>
    <w:bookmarkStart w:name="z381" w:id="361"/>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361"/>
    <w:bookmarkStart w:name="z382" w:id="36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362"/>
    <w:bookmarkStart w:name="z383" w:id="363"/>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363"/>
    <w:bookmarkStart w:name="z384" w:id="36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364"/>
    <w:bookmarkStart w:name="z385" w:id="365"/>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365"/>
    <w:bookmarkStart w:name="z386" w:id="366"/>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366"/>
    <w:bookmarkStart w:name="z387" w:id="367"/>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367"/>
    <w:bookmarkStart w:name="z388" w:id="368"/>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368"/>
    <w:bookmarkStart w:name="z389" w:id="369"/>
    <w:p>
      <w:pPr>
        <w:spacing w:after="0"/>
        <w:ind w:left="0"/>
        <w:jc w:val="both"/>
      </w:pPr>
      <w:r>
        <w:rPr>
          <w:rFonts w:ascii="Times New Roman"/>
          <w:b w:val="false"/>
          <w:i w:val="false"/>
          <w:color w:val="000000"/>
          <w:sz w:val="28"/>
        </w:rPr>
        <w:t>
      15. Функциялары:</w:t>
      </w:r>
    </w:p>
    <w:bookmarkEnd w:id="369"/>
    <w:bookmarkStart w:name="z390" w:id="370"/>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370"/>
    <w:bookmarkStart w:name="z391" w:id="371"/>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371"/>
    <w:bookmarkStart w:name="z392" w:id="372"/>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372"/>
    <w:bookmarkStart w:name="z393" w:id="373"/>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373"/>
    <w:bookmarkStart w:name="z394" w:id="374"/>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374"/>
    <w:bookmarkStart w:name="z395" w:id="375"/>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375"/>
    <w:bookmarkStart w:name="z396" w:id="376"/>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376"/>
    <w:bookmarkStart w:name="z397" w:id="377"/>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377"/>
    <w:bookmarkStart w:name="z398" w:id="378"/>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378"/>
    <w:bookmarkStart w:name="z399" w:id="379"/>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379"/>
    <w:bookmarkStart w:name="z400" w:id="380"/>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0"/>
    <w:bookmarkStart w:name="z401" w:id="381"/>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департаментінің қызметін ұйымдастыру кезіндегі оның басшысының мәртебесі және өкілеттіктері</w:t>
      </w:r>
    </w:p>
    <w:bookmarkEnd w:id="381"/>
    <w:bookmarkStart w:name="z402" w:id="382"/>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382"/>
    <w:bookmarkStart w:name="z403" w:id="38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83"/>
    <w:bookmarkStart w:name="z404" w:id="38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384"/>
    <w:bookmarkStart w:name="z405" w:id="385"/>
    <w:p>
      <w:pPr>
        <w:spacing w:after="0"/>
        <w:ind w:left="0"/>
        <w:jc w:val="both"/>
      </w:pPr>
      <w:r>
        <w:rPr>
          <w:rFonts w:ascii="Times New Roman"/>
          <w:b w:val="false"/>
          <w:i w:val="false"/>
          <w:color w:val="000000"/>
          <w:sz w:val="28"/>
        </w:rPr>
        <w:t>
      19. Департамент басшысының өкілеттігі:</w:t>
      </w:r>
    </w:p>
    <w:bookmarkEnd w:id="385"/>
    <w:bookmarkStart w:name="z406" w:id="386"/>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386"/>
    <w:bookmarkStart w:name="z407" w:id="387"/>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387"/>
    <w:bookmarkStart w:name="z408" w:id="388"/>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388"/>
    <w:bookmarkStart w:name="z409" w:id="38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389"/>
    <w:bookmarkStart w:name="z410" w:id="390"/>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390"/>
    <w:bookmarkStart w:name="z411" w:id="391"/>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391"/>
    <w:bookmarkStart w:name="z412" w:id="392"/>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392"/>
    <w:bookmarkStart w:name="z413" w:id="393"/>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393"/>
    <w:bookmarkStart w:name="z414" w:id="394"/>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394"/>
    <w:bookmarkStart w:name="z415" w:id="395"/>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395"/>
    <w:bookmarkStart w:name="z416" w:id="396"/>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396"/>
    <w:bookmarkStart w:name="z417" w:id="397"/>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397"/>
    <w:bookmarkStart w:name="z418" w:id="398"/>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398"/>
    <w:bookmarkStart w:name="z419" w:id="399"/>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399"/>
    <w:bookmarkStart w:name="z420" w:id="400"/>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400"/>
    <w:bookmarkStart w:name="z421" w:id="40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401"/>
    <w:bookmarkStart w:name="z422" w:id="402"/>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402"/>
    <w:bookmarkStart w:name="z423" w:id="403"/>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403"/>
    <w:bookmarkStart w:name="z424" w:id="404"/>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департаментінің мүлкі</w:t>
      </w:r>
    </w:p>
    <w:bookmarkEnd w:id="404"/>
    <w:bookmarkStart w:name="z425" w:id="4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05"/>
    <w:bookmarkStart w:name="z426" w:id="4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6"/>
    <w:bookmarkStart w:name="z427" w:id="4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7"/>
    <w:bookmarkStart w:name="z428" w:id="40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8"/>
    <w:bookmarkStart w:name="z429" w:id="409"/>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қайта ұйымдастыру және тарату</w:t>
      </w:r>
    </w:p>
    <w:bookmarkEnd w:id="409"/>
    <w:bookmarkStart w:name="z430" w:id="4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434" w:id="411"/>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Жамбыл облысының жер ресурстарын басқару департаменті туралы ереже</w:t>
      </w:r>
    </w:p>
    <w:bookmarkEnd w:id="411"/>
    <w:bookmarkStart w:name="z435" w:id="412"/>
    <w:p>
      <w:pPr>
        <w:spacing w:after="0"/>
        <w:ind w:left="0"/>
        <w:jc w:val="left"/>
      </w:pPr>
      <w:r>
        <w:rPr>
          <w:rFonts w:ascii="Times New Roman"/>
          <w:b/>
          <w:i w:val="false"/>
          <w:color w:val="000000"/>
        </w:rPr>
        <w:t xml:space="preserve"> 1-тарау. Жалпы ережелер</w:t>
      </w:r>
    </w:p>
    <w:bookmarkEnd w:id="412"/>
    <w:bookmarkStart w:name="z436" w:id="413"/>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413"/>
    <w:bookmarkStart w:name="z437" w:id="41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14"/>
    <w:bookmarkStart w:name="z438" w:id="4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15"/>
    <w:bookmarkStart w:name="z439" w:id="41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16"/>
    <w:bookmarkStart w:name="z440" w:id="417"/>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417"/>
    <w:bookmarkStart w:name="z441" w:id="41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18"/>
    <w:bookmarkStart w:name="z442" w:id="41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419"/>
    <w:bookmarkStart w:name="z443" w:id="420"/>
    <w:p>
      <w:pPr>
        <w:spacing w:after="0"/>
        <w:ind w:left="0"/>
        <w:jc w:val="both"/>
      </w:pPr>
      <w:r>
        <w:rPr>
          <w:rFonts w:ascii="Times New Roman"/>
          <w:b w:val="false"/>
          <w:i w:val="false"/>
          <w:color w:val="000000"/>
          <w:sz w:val="28"/>
        </w:rPr>
        <w:t>
      8. Заңды тұлғаның орналасқан жері: 080000, Қазақстан Республикасы, Жамбыл облысы, Тараз қаласы, 2-ші Қазыбек би бұрылысы, 26.</w:t>
      </w:r>
    </w:p>
    <w:bookmarkEnd w:id="420"/>
    <w:bookmarkStart w:name="z444" w:id="42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421"/>
    <w:bookmarkStart w:name="z445" w:id="4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2"/>
    <w:bookmarkStart w:name="z446" w:id="42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3"/>
    <w:bookmarkStart w:name="z447" w:id="42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424"/>
    <w:bookmarkStart w:name="z448" w:id="42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25"/>
    <w:bookmarkStart w:name="z449" w:id="426"/>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Жамбыл облысының жер ресурстарын басқару департаментінің мақсаттары, құқықтары мен міндеттері</w:t>
      </w:r>
    </w:p>
    <w:bookmarkEnd w:id="426"/>
    <w:bookmarkStart w:name="z450" w:id="427"/>
    <w:p>
      <w:pPr>
        <w:spacing w:after="0"/>
        <w:ind w:left="0"/>
        <w:jc w:val="both"/>
      </w:pPr>
      <w:r>
        <w:rPr>
          <w:rFonts w:ascii="Times New Roman"/>
          <w:b w:val="false"/>
          <w:i w:val="false"/>
          <w:color w:val="000000"/>
          <w:sz w:val="28"/>
        </w:rPr>
        <w:t>
      13. Мақсаттары:</w:t>
      </w:r>
    </w:p>
    <w:bookmarkEnd w:id="427"/>
    <w:bookmarkStart w:name="z451" w:id="428"/>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428"/>
    <w:bookmarkStart w:name="z452" w:id="429"/>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429"/>
    <w:bookmarkStart w:name="z453" w:id="430"/>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430"/>
    <w:bookmarkStart w:name="z454" w:id="431"/>
    <w:p>
      <w:pPr>
        <w:spacing w:after="0"/>
        <w:ind w:left="0"/>
        <w:jc w:val="both"/>
      </w:pPr>
      <w:r>
        <w:rPr>
          <w:rFonts w:ascii="Times New Roman"/>
          <w:b w:val="false"/>
          <w:i w:val="false"/>
          <w:color w:val="000000"/>
          <w:sz w:val="28"/>
        </w:rPr>
        <w:t>
      14. Құқықтары мен міндеттері:</w:t>
      </w:r>
    </w:p>
    <w:bookmarkEnd w:id="431"/>
    <w:bookmarkStart w:name="z455" w:id="432"/>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432"/>
    <w:bookmarkStart w:name="z456" w:id="433"/>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433"/>
    <w:bookmarkStart w:name="z457" w:id="434"/>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434"/>
    <w:bookmarkStart w:name="z458" w:id="43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435"/>
    <w:bookmarkStart w:name="z459" w:id="43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36"/>
    <w:bookmarkStart w:name="z460" w:id="437"/>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37"/>
    <w:bookmarkStart w:name="z461" w:id="438"/>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38"/>
    <w:bookmarkStart w:name="z462" w:id="439"/>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39"/>
    <w:bookmarkStart w:name="z463" w:id="440"/>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440"/>
    <w:bookmarkStart w:name="z464" w:id="44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441"/>
    <w:bookmarkStart w:name="z465" w:id="44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442"/>
    <w:bookmarkStart w:name="z466" w:id="443"/>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443"/>
    <w:bookmarkStart w:name="z467" w:id="444"/>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444"/>
    <w:bookmarkStart w:name="z468" w:id="445"/>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445"/>
    <w:bookmarkStart w:name="z469" w:id="446"/>
    <w:p>
      <w:pPr>
        <w:spacing w:after="0"/>
        <w:ind w:left="0"/>
        <w:jc w:val="both"/>
      </w:pPr>
      <w:r>
        <w:rPr>
          <w:rFonts w:ascii="Times New Roman"/>
          <w:b w:val="false"/>
          <w:i w:val="false"/>
          <w:color w:val="000000"/>
          <w:sz w:val="28"/>
        </w:rPr>
        <w:t>
      15. Функциялары:</w:t>
      </w:r>
    </w:p>
    <w:bookmarkEnd w:id="446"/>
    <w:bookmarkStart w:name="z470" w:id="447"/>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447"/>
    <w:bookmarkStart w:name="z471" w:id="448"/>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448"/>
    <w:bookmarkStart w:name="z472" w:id="449"/>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449"/>
    <w:bookmarkStart w:name="z473" w:id="450"/>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450"/>
    <w:bookmarkStart w:name="z474" w:id="451"/>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451"/>
    <w:bookmarkStart w:name="z475" w:id="452"/>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452"/>
    <w:bookmarkStart w:name="z476" w:id="453"/>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453"/>
    <w:bookmarkStart w:name="z477" w:id="454"/>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454"/>
    <w:bookmarkStart w:name="z478" w:id="455"/>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455"/>
    <w:bookmarkStart w:name="z479" w:id="456"/>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456"/>
    <w:bookmarkStart w:name="z480" w:id="457"/>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7"/>
    <w:bookmarkStart w:name="z481" w:id="458"/>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Жамбыл облысының жер ресурстарын басқару департаментінің қызметін ұйымдастыру кезіндегі оның басшысының мәртебесі және өкілеттіктері</w:t>
      </w:r>
    </w:p>
    <w:bookmarkEnd w:id="458"/>
    <w:bookmarkStart w:name="z482" w:id="459"/>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459"/>
    <w:bookmarkStart w:name="z483" w:id="46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60"/>
    <w:bookmarkStart w:name="z484" w:id="46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461"/>
    <w:bookmarkStart w:name="z485" w:id="462"/>
    <w:p>
      <w:pPr>
        <w:spacing w:after="0"/>
        <w:ind w:left="0"/>
        <w:jc w:val="both"/>
      </w:pPr>
      <w:r>
        <w:rPr>
          <w:rFonts w:ascii="Times New Roman"/>
          <w:b w:val="false"/>
          <w:i w:val="false"/>
          <w:color w:val="000000"/>
          <w:sz w:val="28"/>
        </w:rPr>
        <w:t>
      19. Департамент басшысының өкілеттігі:</w:t>
      </w:r>
    </w:p>
    <w:bookmarkEnd w:id="462"/>
    <w:bookmarkStart w:name="z486" w:id="463"/>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463"/>
    <w:bookmarkStart w:name="z487" w:id="464"/>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464"/>
    <w:bookmarkStart w:name="z488" w:id="465"/>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465"/>
    <w:bookmarkStart w:name="z489" w:id="46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466"/>
    <w:bookmarkStart w:name="z490" w:id="467"/>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467"/>
    <w:bookmarkStart w:name="z491" w:id="468"/>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468"/>
    <w:bookmarkStart w:name="z492" w:id="469"/>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469"/>
    <w:bookmarkStart w:name="z493" w:id="470"/>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470"/>
    <w:bookmarkStart w:name="z494" w:id="471"/>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471"/>
    <w:bookmarkStart w:name="z495" w:id="472"/>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472"/>
    <w:bookmarkStart w:name="z496" w:id="473"/>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473"/>
    <w:bookmarkStart w:name="z497" w:id="474"/>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474"/>
    <w:bookmarkStart w:name="z498" w:id="475"/>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475"/>
    <w:bookmarkStart w:name="z499" w:id="476"/>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476"/>
    <w:bookmarkStart w:name="z500" w:id="477"/>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477"/>
    <w:bookmarkStart w:name="z501" w:id="47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478"/>
    <w:bookmarkStart w:name="z502" w:id="479"/>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479"/>
    <w:bookmarkStart w:name="z503" w:id="480"/>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480"/>
    <w:bookmarkStart w:name="z504" w:id="481"/>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Жамбыл облысының жер ресурстарын басқару департаментінің мүлкі</w:t>
      </w:r>
    </w:p>
    <w:bookmarkEnd w:id="481"/>
    <w:bookmarkStart w:name="z505" w:id="48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82"/>
    <w:bookmarkStart w:name="z506" w:id="48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83"/>
    <w:bookmarkStart w:name="z507" w:id="48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84"/>
    <w:bookmarkStart w:name="z508" w:id="48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5"/>
    <w:bookmarkStart w:name="z509" w:id="486"/>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Жамбыл облысының жер ресурстарын басқару департаменті қайта ұйымдастыру және тарату</w:t>
      </w:r>
    </w:p>
    <w:bookmarkEnd w:id="486"/>
    <w:bookmarkStart w:name="z510" w:id="4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514" w:id="488"/>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туралы ереже</w:t>
      </w:r>
    </w:p>
    <w:bookmarkEnd w:id="488"/>
    <w:bookmarkStart w:name="z515" w:id="489"/>
    <w:p>
      <w:pPr>
        <w:spacing w:after="0"/>
        <w:ind w:left="0"/>
        <w:jc w:val="left"/>
      </w:pPr>
      <w:r>
        <w:rPr>
          <w:rFonts w:ascii="Times New Roman"/>
          <w:b/>
          <w:i w:val="false"/>
          <w:color w:val="000000"/>
        </w:rPr>
        <w:t xml:space="preserve"> 1-тарау. Жалпы ережелер</w:t>
      </w:r>
    </w:p>
    <w:bookmarkEnd w:id="489"/>
    <w:bookmarkStart w:name="z516" w:id="490"/>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490"/>
    <w:bookmarkStart w:name="z517" w:id="49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491"/>
    <w:bookmarkStart w:name="z518" w:id="49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92"/>
    <w:bookmarkStart w:name="z519" w:id="49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93"/>
    <w:bookmarkStart w:name="z520" w:id="494"/>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494"/>
    <w:bookmarkStart w:name="z521" w:id="49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95"/>
    <w:bookmarkStart w:name="z522" w:id="49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496"/>
    <w:bookmarkStart w:name="z523" w:id="497"/>
    <w:p>
      <w:pPr>
        <w:spacing w:after="0"/>
        <w:ind w:left="0"/>
        <w:jc w:val="both"/>
      </w:pPr>
      <w:r>
        <w:rPr>
          <w:rFonts w:ascii="Times New Roman"/>
          <w:b w:val="false"/>
          <w:i w:val="false"/>
          <w:color w:val="000000"/>
          <w:sz w:val="28"/>
        </w:rPr>
        <w:t>
      8. Заңды тұлғаның орналасқан жері: 090000, Қазақстан Республикасы, Батыс Қазақстан облысы, Орал қаласы, Сарайшық көшесі, 47.</w:t>
      </w:r>
    </w:p>
    <w:bookmarkEnd w:id="497"/>
    <w:bookmarkStart w:name="z524" w:id="49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498"/>
    <w:bookmarkStart w:name="z525" w:id="49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9"/>
    <w:bookmarkStart w:name="z526" w:id="50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00"/>
    <w:bookmarkStart w:name="z527" w:id="501"/>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501"/>
    <w:bookmarkStart w:name="z528" w:id="50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02"/>
    <w:bookmarkStart w:name="z529" w:id="503"/>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департаментінің мақсаттары, құқықтары мен міндеттері</w:t>
      </w:r>
    </w:p>
    <w:bookmarkEnd w:id="503"/>
    <w:bookmarkStart w:name="z530" w:id="504"/>
    <w:p>
      <w:pPr>
        <w:spacing w:after="0"/>
        <w:ind w:left="0"/>
        <w:jc w:val="both"/>
      </w:pPr>
      <w:r>
        <w:rPr>
          <w:rFonts w:ascii="Times New Roman"/>
          <w:b w:val="false"/>
          <w:i w:val="false"/>
          <w:color w:val="000000"/>
          <w:sz w:val="28"/>
        </w:rPr>
        <w:t>
      13. Мақсаттары:</w:t>
      </w:r>
    </w:p>
    <w:bookmarkEnd w:id="504"/>
    <w:bookmarkStart w:name="z531" w:id="505"/>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505"/>
    <w:bookmarkStart w:name="z532" w:id="506"/>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506"/>
    <w:bookmarkStart w:name="z533" w:id="507"/>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507"/>
    <w:bookmarkStart w:name="z534" w:id="508"/>
    <w:p>
      <w:pPr>
        <w:spacing w:after="0"/>
        <w:ind w:left="0"/>
        <w:jc w:val="both"/>
      </w:pPr>
      <w:r>
        <w:rPr>
          <w:rFonts w:ascii="Times New Roman"/>
          <w:b w:val="false"/>
          <w:i w:val="false"/>
          <w:color w:val="000000"/>
          <w:sz w:val="28"/>
        </w:rPr>
        <w:t>
      14. Құқықтары мен міндеттері:</w:t>
      </w:r>
    </w:p>
    <w:bookmarkEnd w:id="508"/>
    <w:bookmarkStart w:name="z535" w:id="50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509"/>
    <w:bookmarkStart w:name="z536" w:id="510"/>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510"/>
    <w:bookmarkStart w:name="z537" w:id="511"/>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511"/>
    <w:bookmarkStart w:name="z538" w:id="51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512"/>
    <w:bookmarkStart w:name="z539" w:id="51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513"/>
    <w:bookmarkStart w:name="z540" w:id="514"/>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514"/>
    <w:bookmarkStart w:name="z541" w:id="515"/>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515"/>
    <w:bookmarkStart w:name="z542" w:id="516"/>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516"/>
    <w:bookmarkStart w:name="z543" w:id="517"/>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517"/>
    <w:bookmarkStart w:name="z544" w:id="518"/>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518"/>
    <w:bookmarkStart w:name="z545" w:id="519"/>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19"/>
    <w:bookmarkStart w:name="z546" w:id="520"/>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520"/>
    <w:bookmarkStart w:name="z547" w:id="521"/>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521"/>
    <w:bookmarkStart w:name="z548" w:id="522"/>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522"/>
    <w:bookmarkStart w:name="z549" w:id="523"/>
    <w:p>
      <w:pPr>
        <w:spacing w:after="0"/>
        <w:ind w:left="0"/>
        <w:jc w:val="both"/>
      </w:pPr>
      <w:r>
        <w:rPr>
          <w:rFonts w:ascii="Times New Roman"/>
          <w:b w:val="false"/>
          <w:i w:val="false"/>
          <w:color w:val="000000"/>
          <w:sz w:val="28"/>
        </w:rPr>
        <w:t>
      15. Функциялары:</w:t>
      </w:r>
    </w:p>
    <w:bookmarkEnd w:id="523"/>
    <w:bookmarkStart w:name="z550" w:id="524"/>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524"/>
    <w:bookmarkStart w:name="z551" w:id="525"/>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525"/>
    <w:bookmarkStart w:name="z552" w:id="526"/>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526"/>
    <w:bookmarkStart w:name="z553" w:id="527"/>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527"/>
    <w:bookmarkStart w:name="z554" w:id="528"/>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528"/>
    <w:bookmarkStart w:name="z555" w:id="529"/>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529"/>
    <w:bookmarkStart w:name="z556" w:id="530"/>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530"/>
    <w:bookmarkStart w:name="z557" w:id="531"/>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531"/>
    <w:bookmarkStart w:name="z558" w:id="532"/>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532"/>
    <w:bookmarkStart w:name="z559" w:id="533"/>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533"/>
    <w:bookmarkStart w:name="z560" w:id="534"/>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34"/>
    <w:bookmarkStart w:name="z561" w:id="535"/>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департаментінің қызметін ұйымдастыру кезіндегі оның басшысының мәртебесі және өкілеттіктері</w:t>
      </w:r>
    </w:p>
    <w:bookmarkEnd w:id="535"/>
    <w:bookmarkStart w:name="z562" w:id="536"/>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536"/>
    <w:bookmarkStart w:name="z563" w:id="53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37"/>
    <w:bookmarkStart w:name="z564" w:id="53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538"/>
    <w:bookmarkStart w:name="z565" w:id="539"/>
    <w:p>
      <w:pPr>
        <w:spacing w:after="0"/>
        <w:ind w:left="0"/>
        <w:jc w:val="both"/>
      </w:pPr>
      <w:r>
        <w:rPr>
          <w:rFonts w:ascii="Times New Roman"/>
          <w:b w:val="false"/>
          <w:i w:val="false"/>
          <w:color w:val="000000"/>
          <w:sz w:val="28"/>
        </w:rPr>
        <w:t>
      19. Департамент басшысының өкілеттігі:</w:t>
      </w:r>
    </w:p>
    <w:bookmarkEnd w:id="539"/>
    <w:bookmarkStart w:name="z566" w:id="540"/>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540"/>
    <w:bookmarkStart w:name="z567" w:id="541"/>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541"/>
    <w:bookmarkStart w:name="z568" w:id="542"/>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542"/>
    <w:bookmarkStart w:name="z569" w:id="54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543"/>
    <w:bookmarkStart w:name="z570" w:id="544"/>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544"/>
    <w:bookmarkStart w:name="z571" w:id="545"/>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545"/>
    <w:bookmarkStart w:name="z572" w:id="546"/>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546"/>
    <w:bookmarkStart w:name="z573" w:id="547"/>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47"/>
    <w:bookmarkStart w:name="z574" w:id="548"/>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548"/>
    <w:bookmarkStart w:name="z575" w:id="549"/>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549"/>
    <w:bookmarkStart w:name="z576" w:id="550"/>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550"/>
    <w:bookmarkStart w:name="z577" w:id="551"/>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551"/>
    <w:bookmarkStart w:name="z578" w:id="552"/>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552"/>
    <w:bookmarkStart w:name="z579" w:id="553"/>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553"/>
    <w:bookmarkStart w:name="z580" w:id="554"/>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554"/>
    <w:bookmarkStart w:name="z581" w:id="55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555"/>
    <w:bookmarkStart w:name="z582" w:id="556"/>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556"/>
    <w:bookmarkStart w:name="z583" w:id="557"/>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557"/>
    <w:bookmarkStart w:name="z584" w:id="558"/>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департаментінің мүлкі</w:t>
      </w:r>
    </w:p>
    <w:bookmarkEnd w:id="558"/>
    <w:bookmarkStart w:name="z585" w:id="55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59"/>
    <w:bookmarkStart w:name="z586" w:id="56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60"/>
    <w:bookmarkStart w:name="z587" w:id="56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61"/>
    <w:bookmarkStart w:name="z588" w:id="56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2"/>
    <w:bookmarkStart w:name="z589" w:id="563"/>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қайта ұйымдастыру және тарату</w:t>
      </w:r>
    </w:p>
    <w:bookmarkEnd w:id="563"/>
    <w:bookmarkStart w:name="z590" w:id="5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594" w:id="565"/>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Қарағанды облысының жер ресурстарын басқару департаменті туралы ереже</w:t>
      </w:r>
    </w:p>
    <w:bookmarkEnd w:id="565"/>
    <w:bookmarkStart w:name="z595" w:id="566"/>
    <w:p>
      <w:pPr>
        <w:spacing w:after="0"/>
        <w:ind w:left="0"/>
        <w:jc w:val="left"/>
      </w:pPr>
      <w:r>
        <w:rPr>
          <w:rFonts w:ascii="Times New Roman"/>
          <w:b/>
          <w:i w:val="false"/>
          <w:color w:val="000000"/>
        </w:rPr>
        <w:t xml:space="preserve"> 1-тарау. Жалпы ережелер</w:t>
      </w:r>
    </w:p>
    <w:bookmarkEnd w:id="566"/>
    <w:bookmarkStart w:name="z596" w:id="567"/>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567"/>
    <w:bookmarkStart w:name="z597" w:id="56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568"/>
    <w:bookmarkStart w:name="z598" w:id="5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69"/>
    <w:bookmarkStart w:name="z599" w:id="57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70"/>
    <w:bookmarkStart w:name="z600" w:id="571"/>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571"/>
    <w:bookmarkStart w:name="z601" w:id="57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72"/>
    <w:bookmarkStart w:name="z602" w:id="57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573"/>
    <w:bookmarkStart w:name="z603" w:id="574"/>
    <w:p>
      <w:pPr>
        <w:spacing w:after="0"/>
        <w:ind w:left="0"/>
        <w:jc w:val="both"/>
      </w:pPr>
      <w:r>
        <w:rPr>
          <w:rFonts w:ascii="Times New Roman"/>
          <w:b w:val="false"/>
          <w:i w:val="false"/>
          <w:color w:val="000000"/>
          <w:sz w:val="28"/>
        </w:rPr>
        <w:t>
      8. Заңды тұлғаның орналасқан жері: 100009, Қазақстан Республикасы, Қарағанды облысы, Қарағанды қаласы, Пассажирская көшесі, 15.</w:t>
      </w:r>
    </w:p>
    <w:bookmarkEnd w:id="574"/>
    <w:bookmarkStart w:name="z604" w:id="57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w:t>
      </w:r>
    </w:p>
    <w:bookmarkEnd w:id="575"/>
    <w:bookmarkStart w:name="z605" w:id="5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76"/>
    <w:bookmarkStart w:name="z606" w:id="57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77"/>
    <w:bookmarkStart w:name="z607" w:id="578"/>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578"/>
    <w:bookmarkStart w:name="z608" w:id="57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79"/>
    <w:bookmarkStart w:name="z609" w:id="580"/>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Қарағанды облысының жер ресурстарын басқару департаментінің мақсаттары, құқықтары мен міндеттері</w:t>
      </w:r>
    </w:p>
    <w:bookmarkEnd w:id="580"/>
    <w:bookmarkStart w:name="z610" w:id="581"/>
    <w:p>
      <w:pPr>
        <w:spacing w:after="0"/>
        <w:ind w:left="0"/>
        <w:jc w:val="both"/>
      </w:pPr>
      <w:r>
        <w:rPr>
          <w:rFonts w:ascii="Times New Roman"/>
          <w:b w:val="false"/>
          <w:i w:val="false"/>
          <w:color w:val="000000"/>
          <w:sz w:val="28"/>
        </w:rPr>
        <w:t>
      13. Мақсаттары:</w:t>
      </w:r>
    </w:p>
    <w:bookmarkEnd w:id="581"/>
    <w:bookmarkStart w:name="z611" w:id="582"/>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582"/>
    <w:bookmarkStart w:name="z612" w:id="583"/>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583"/>
    <w:bookmarkStart w:name="z613" w:id="584"/>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584"/>
    <w:bookmarkStart w:name="z614" w:id="585"/>
    <w:p>
      <w:pPr>
        <w:spacing w:after="0"/>
        <w:ind w:left="0"/>
        <w:jc w:val="both"/>
      </w:pPr>
      <w:r>
        <w:rPr>
          <w:rFonts w:ascii="Times New Roman"/>
          <w:b w:val="false"/>
          <w:i w:val="false"/>
          <w:color w:val="000000"/>
          <w:sz w:val="28"/>
        </w:rPr>
        <w:t>
      14. Құқықтары мен міндеттері:</w:t>
      </w:r>
    </w:p>
    <w:bookmarkEnd w:id="585"/>
    <w:bookmarkStart w:name="z615" w:id="58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586"/>
    <w:bookmarkStart w:name="z616" w:id="587"/>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587"/>
    <w:bookmarkStart w:name="z617" w:id="588"/>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588"/>
    <w:bookmarkStart w:name="z618" w:id="58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589"/>
    <w:bookmarkStart w:name="z619" w:id="59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590"/>
    <w:bookmarkStart w:name="z620" w:id="591"/>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591"/>
    <w:bookmarkStart w:name="z621" w:id="592"/>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592"/>
    <w:bookmarkStart w:name="z622" w:id="593"/>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593"/>
    <w:bookmarkStart w:name="z623" w:id="594"/>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594"/>
    <w:bookmarkStart w:name="z624" w:id="59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95"/>
    <w:bookmarkStart w:name="z625" w:id="596"/>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96"/>
    <w:bookmarkStart w:name="z626" w:id="597"/>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597"/>
    <w:bookmarkStart w:name="z627" w:id="598"/>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598"/>
    <w:bookmarkStart w:name="z628" w:id="599"/>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599"/>
    <w:bookmarkStart w:name="z629" w:id="600"/>
    <w:p>
      <w:pPr>
        <w:spacing w:after="0"/>
        <w:ind w:left="0"/>
        <w:jc w:val="both"/>
      </w:pPr>
      <w:r>
        <w:rPr>
          <w:rFonts w:ascii="Times New Roman"/>
          <w:b w:val="false"/>
          <w:i w:val="false"/>
          <w:color w:val="000000"/>
          <w:sz w:val="28"/>
        </w:rPr>
        <w:t>
      15. Функциялары:</w:t>
      </w:r>
    </w:p>
    <w:bookmarkEnd w:id="600"/>
    <w:bookmarkStart w:name="z630" w:id="601"/>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601"/>
    <w:bookmarkStart w:name="z631" w:id="602"/>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602"/>
    <w:bookmarkStart w:name="z632" w:id="603"/>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603"/>
    <w:bookmarkStart w:name="z633" w:id="604"/>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604"/>
    <w:bookmarkStart w:name="z634" w:id="605"/>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605"/>
    <w:bookmarkStart w:name="z635" w:id="606"/>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606"/>
    <w:bookmarkStart w:name="z636" w:id="607"/>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607"/>
    <w:bookmarkStart w:name="z637" w:id="608"/>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608"/>
    <w:bookmarkStart w:name="z638" w:id="609"/>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609"/>
    <w:bookmarkStart w:name="z639" w:id="610"/>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610"/>
    <w:bookmarkStart w:name="z640" w:id="611"/>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11"/>
    <w:bookmarkStart w:name="z641" w:id="612"/>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Қарағанды облысының жер ресурстарын басқару департаментінің қызметін ұйымдастыру кезіндегі оның басшысының мәртебесі және өкілеттіктері</w:t>
      </w:r>
    </w:p>
    <w:bookmarkEnd w:id="612"/>
    <w:bookmarkStart w:name="z642" w:id="613"/>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613"/>
    <w:bookmarkStart w:name="z643" w:id="61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14"/>
    <w:bookmarkStart w:name="z644" w:id="61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15"/>
    <w:bookmarkStart w:name="z645" w:id="616"/>
    <w:p>
      <w:pPr>
        <w:spacing w:after="0"/>
        <w:ind w:left="0"/>
        <w:jc w:val="both"/>
      </w:pPr>
      <w:r>
        <w:rPr>
          <w:rFonts w:ascii="Times New Roman"/>
          <w:b w:val="false"/>
          <w:i w:val="false"/>
          <w:color w:val="000000"/>
          <w:sz w:val="28"/>
        </w:rPr>
        <w:t>
      19. Департамент басшысының өкілеттігі:</w:t>
      </w:r>
    </w:p>
    <w:bookmarkEnd w:id="616"/>
    <w:bookmarkStart w:name="z646" w:id="617"/>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617"/>
    <w:bookmarkStart w:name="z647" w:id="618"/>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618"/>
    <w:bookmarkStart w:name="z648" w:id="619"/>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619"/>
    <w:bookmarkStart w:name="z649" w:id="62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620"/>
    <w:bookmarkStart w:name="z650" w:id="621"/>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621"/>
    <w:bookmarkStart w:name="z651" w:id="622"/>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622"/>
    <w:bookmarkStart w:name="z652" w:id="623"/>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623"/>
    <w:bookmarkStart w:name="z653" w:id="624"/>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24"/>
    <w:bookmarkStart w:name="z654" w:id="625"/>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625"/>
    <w:bookmarkStart w:name="z655" w:id="626"/>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626"/>
    <w:bookmarkStart w:name="z656" w:id="627"/>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627"/>
    <w:bookmarkStart w:name="z657" w:id="628"/>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628"/>
    <w:bookmarkStart w:name="z658" w:id="629"/>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629"/>
    <w:bookmarkStart w:name="z659" w:id="630"/>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630"/>
    <w:bookmarkStart w:name="z660" w:id="631"/>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631"/>
    <w:bookmarkStart w:name="z661" w:id="63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632"/>
    <w:bookmarkStart w:name="z662" w:id="633"/>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633"/>
    <w:bookmarkStart w:name="z663" w:id="634"/>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634"/>
    <w:bookmarkStart w:name="z664" w:id="635"/>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Қарағанды облысының жер ресурстарын басқару департаментінің мүлкі</w:t>
      </w:r>
    </w:p>
    <w:bookmarkEnd w:id="635"/>
    <w:bookmarkStart w:name="z665" w:id="6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36"/>
    <w:bookmarkStart w:name="z666" w:id="63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7"/>
    <w:bookmarkStart w:name="z667" w:id="6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38"/>
    <w:bookmarkStart w:name="z668" w:id="63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9"/>
    <w:bookmarkStart w:name="z669" w:id="640"/>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Қарағанды облысының жер ресурстарын басқару департаменті қайта ұйымдастыру және тарату</w:t>
      </w:r>
    </w:p>
    <w:bookmarkEnd w:id="640"/>
    <w:bookmarkStart w:name="z670" w:id="6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674" w:id="642"/>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Қостанай облысының жер ресурстарын басқару департаменті туралы ереже</w:t>
      </w:r>
    </w:p>
    <w:bookmarkEnd w:id="642"/>
    <w:bookmarkStart w:name="z675" w:id="643"/>
    <w:p>
      <w:pPr>
        <w:spacing w:after="0"/>
        <w:ind w:left="0"/>
        <w:jc w:val="left"/>
      </w:pPr>
      <w:r>
        <w:rPr>
          <w:rFonts w:ascii="Times New Roman"/>
          <w:b/>
          <w:i w:val="false"/>
          <w:color w:val="000000"/>
        </w:rPr>
        <w:t xml:space="preserve"> 1-тарау. Жалпы ережелер</w:t>
      </w:r>
    </w:p>
    <w:bookmarkEnd w:id="643"/>
    <w:bookmarkStart w:name="z676" w:id="644"/>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644"/>
    <w:bookmarkStart w:name="z677" w:id="64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45"/>
    <w:bookmarkStart w:name="z678" w:id="6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46"/>
    <w:bookmarkStart w:name="z679" w:id="64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647"/>
    <w:bookmarkStart w:name="z680" w:id="648"/>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648"/>
    <w:bookmarkStart w:name="z681" w:id="6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49"/>
    <w:bookmarkStart w:name="z682" w:id="65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650"/>
    <w:bookmarkStart w:name="z683" w:id="651"/>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Амангелді көшесі, 93 А.</w:t>
      </w:r>
    </w:p>
    <w:bookmarkEnd w:id="651"/>
    <w:bookmarkStart w:name="z684" w:id="652"/>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652"/>
    <w:bookmarkStart w:name="z685" w:id="6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53"/>
    <w:bookmarkStart w:name="z686" w:id="6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54"/>
    <w:bookmarkStart w:name="z687" w:id="655"/>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655"/>
    <w:bookmarkStart w:name="z688" w:id="65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56"/>
    <w:bookmarkStart w:name="z689" w:id="657"/>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Қостанай облысының жер ресурстарын басқару департаментінің мақсаттары, құқықтары мен міндеттері</w:t>
      </w:r>
    </w:p>
    <w:bookmarkEnd w:id="657"/>
    <w:bookmarkStart w:name="z690" w:id="658"/>
    <w:p>
      <w:pPr>
        <w:spacing w:after="0"/>
        <w:ind w:left="0"/>
        <w:jc w:val="both"/>
      </w:pPr>
      <w:r>
        <w:rPr>
          <w:rFonts w:ascii="Times New Roman"/>
          <w:b w:val="false"/>
          <w:i w:val="false"/>
          <w:color w:val="000000"/>
          <w:sz w:val="28"/>
        </w:rPr>
        <w:t>
      13. Мақсаттары:</w:t>
      </w:r>
    </w:p>
    <w:bookmarkEnd w:id="658"/>
    <w:bookmarkStart w:name="z691" w:id="659"/>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659"/>
    <w:bookmarkStart w:name="z692" w:id="660"/>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660"/>
    <w:bookmarkStart w:name="z693" w:id="661"/>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661"/>
    <w:bookmarkStart w:name="z694" w:id="662"/>
    <w:p>
      <w:pPr>
        <w:spacing w:after="0"/>
        <w:ind w:left="0"/>
        <w:jc w:val="both"/>
      </w:pPr>
      <w:r>
        <w:rPr>
          <w:rFonts w:ascii="Times New Roman"/>
          <w:b w:val="false"/>
          <w:i w:val="false"/>
          <w:color w:val="000000"/>
          <w:sz w:val="28"/>
        </w:rPr>
        <w:t>
      14. Құқықтары мен міндеттері:</w:t>
      </w:r>
    </w:p>
    <w:bookmarkEnd w:id="662"/>
    <w:bookmarkStart w:name="z695" w:id="66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663"/>
    <w:bookmarkStart w:name="z696" w:id="664"/>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664"/>
    <w:bookmarkStart w:name="z697" w:id="665"/>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665"/>
    <w:bookmarkStart w:name="z698" w:id="66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666"/>
    <w:bookmarkStart w:name="z699" w:id="66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667"/>
    <w:bookmarkStart w:name="z700" w:id="668"/>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668"/>
    <w:bookmarkStart w:name="z701" w:id="669"/>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669"/>
    <w:bookmarkStart w:name="z702" w:id="670"/>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670"/>
    <w:bookmarkStart w:name="z703" w:id="671"/>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671"/>
    <w:bookmarkStart w:name="z704" w:id="67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672"/>
    <w:bookmarkStart w:name="z705" w:id="673"/>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673"/>
    <w:bookmarkStart w:name="z706" w:id="674"/>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674"/>
    <w:bookmarkStart w:name="z707" w:id="675"/>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675"/>
    <w:bookmarkStart w:name="z708" w:id="676"/>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676"/>
    <w:bookmarkStart w:name="z709" w:id="677"/>
    <w:p>
      <w:pPr>
        <w:spacing w:after="0"/>
        <w:ind w:left="0"/>
        <w:jc w:val="both"/>
      </w:pPr>
      <w:r>
        <w:rPr>
          <w:rFonts w:ascii="Times New Roman"/>
          <w:b w:val="false"/>
          <w:i w:val="false"/>
          <w:color w:val="000000"/>
          <w:sz w:val="28"/>
        </w:rPr>
        <w:t>
      15. Функциялары:</w:t>
      </w:r>
    </w:p>
    <w:bookmarkEnd w:id="677"/>
    <w:bookmarkStart w:name="z710" w:id="678"/>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678"/>
    <w:bookmarkStart w:name="z711" w:id="679"/>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679"/>
    <w:bookmarkStart w:name="z712" w:id="680"/>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680"/>
    <w:bookmarkStart w:name="z713" w:id="681"/>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681"/>
    <w:bookmarkStart w:name="z714" w:id="682"/>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682"/>
    <w:bookmarkStart w:name="z715" w:id="683"/>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683"/>
    <w:bookmarkStart w:name="z716" w:id="684"/>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684"/>
    <w:bookmarkStart w:name="z717" w:id="685"/>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685"/>
    <w:bookmarkStart w:name="z718" w:id="686"/>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686"/>
    <w:bookmarkStart w:name="z719" w:id="687"/>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687"/>
    <w:bookmarkStart w:name="z720" w:id="688"/>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88"/>
    <w:bookmarkStart w:name="z721" w:id="689"/>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Қостанай облысының жер ресурстарын басқару департаментінің қызметін ұйымдастыру кезіндегі оның басшысының мәртебесі және өкілеттіктері</w:t>
      </w:r>
    </w:p>
    <w:bookmarkEnd w:id="689"/>
    <w:bookmarkStart w:name="z722" w:id="690"/>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690"/>
    <w:bookmarkStart w:name="z723" w:id="69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91"/>
    <w:bookmarkStart w:name="z724" w:id="69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92"/>
    <w:bookmarkStart w:name="z725" w:id="693"/>
    <w:p>
      <w:pPr>
        <w:spacing w:after="0"/>
        <w:ind w:left="0"/>
        <w:jc w:val="both"/>
      </w:pPr>
      <w:r>
        <w:rPr>
          <w:rFonts w:ascii="Times New Roman"/>
          <w:b w:val="false"/>
          <w:i w:val="false"/>
          <w:color w:val="000000"/>
          <w:sz w:val="28"/>
        </w:rPr>
        <w:t>
      19. Департамент басшысының өкілеттігі:</w:t>
      </w:r>
    </w:p>
    <w:bookmarkEnd w:id="693"/>
    <w:bookmarkStart w:name="z726" w:id="694"/>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694"/>
    <w:bookmarkStart w:name="z727" w:id="695"/>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695"/>
    <w:bookmarkStart w:name="z728" w:id="696"/>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696"/>
    <w:bookmarkStart w:name="z729" w:id="69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697"/>
    <w:bookmarkStart w:name="z730" w:id="698"/>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698"/>
    <w:bookmarkStart w:name="z731" w:id="699"/>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699"/>
    <w:bookmarkStart w:name="z732" w:id="700"/>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700"/>
    <w:bookmarkStart w:name="z733" w:id="701"/>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01"/>
    <w:bookmarkStart w:name="z734" w:id="702"/>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702"/>
    <w:bookmarkStart w:name="z735" w:id="703"/>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703"/>
    <w:bookmarkStart w:name="z736" w:id="704"/>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704"/>
    <w:bookmarkStart w:name="z737" w:id="705"/>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705"/>
    <w:bookmarkStart w:name="z738" w:id="706"/>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706"/>
    <w:bookmarkStart w:name="z739" w:id="707"/>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707"/>
    <w:bookmarkStart w:name="z740" w:id="708"/>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708"/>
    <w:bookmarkStart w:name="z741" w:id="70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09"/>
    <w:bookmarkStart w:name="z742" w:id="710"/>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710"/>
    <w:bookmarkStart w:name="z743" w:id="711"/>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711"/>
    <w:bookmarkStart w:name="z744" w:id="712"/>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Қостанай облысының жер ресурстарын басқару департаментінің мүлкі</w:t>
      </w:r>
    </w:p>
    <w:bookmarkEnd w:id="712"/>
    <w:bookmarkStart w:name="z745" w:id="71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13"/>
    <w:bookmarkStart w:name="z746" w:id="7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4"/>
    <w:bookmarkStart w:name="z747" w:id="7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5"/>
    <w:bookmarkStart w:name="z748" w:id="71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6"/>
    <w:bookmarkStart w:name="z749" w:id="717"/>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Қостанай облысының жер ресурстарын басқару департаменті қайта ұйымдастыру және тарату</w:t>
      </w:r>
    </w:p>
    <w:bookmarkEnd w:id="717"/>
    <w:bookmarkStart w:name="z750" w:id="7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754" w:id="719"/>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Қызылорда облысының жер ресурстарын басқару департаменті туралы ереже</w:t>
      </w:r>
    </w:p>
    <w:bookmarkEnd w:id="719"/>
    <w:bookmarkStart w:name="z755" w:id="720"/>
    <w:p>
      <w:pPr>
        <w:spacing w:after="0"/>
        <w:ind w:left="0"/>
        <w:jc w:val="left"/>
      </w:pPr>
      <w:r>
        <w:rPr>
          <w:rFonts w:ascii="Times New Roman"/>
          <w:b/>
          <w:i w:val="false"/>
          <w:color w:val="000000"/>
        </w:rPr>
        <w:t xml:space="preserve"> 1-тарау. Жалпы ережелер</w:t>
      </w:r>
    </w:p>
    <w:bookmarkEnd w:id="720"/>
    <w:bookmarkStart w:name="z756" w:id="721"/>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721"/>
    <w:bookmarkStart w:name="z757" w:id="72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22"/>
    <w:bookmarkStart w:name="z758" w:id="7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23"/>
    <w:bookmarkStart w:name="z759" w:id="72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24"/>
    <w:bookmarkStart w:name="z760" w:id="725"/>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725"/>
    <w:bookmarkStart w:name="z761" w:id="72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26"/>
    <w:bookmarkStart w:name="z762" w:id="72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727"/>
    <w:bookmarkStart w:name="z763" w:id="728"/>
    <w:p>
      <w:pPr>
        <w:spacing w:after="0"/>
        <w:ind w:left="0"/>
        <w:jc w:val="both"/>
      </w:pPr>
      <w:r>
        <w:rPr>
          <w:rFonts w:ascii="Times New Roman"/>
          <w:b w:val="false"/>
          <w:i w:val="false"/>
          <w:color w:val="000000"/>
          <w:sz w:val="28"/>
        </w:rPr>
        <w:t>
      8. Заңды тұлғаның орналасқан жері: 120008, Қазақстан Республикасы, Қызылорда облысы, Қызылорда қаласы, Абай даңғылы, 27.</w:t>
      </w:r>
    </w:p>
    <w:bookmarkEnd w:id="728"/>
    <w:bookmarkStart w:name="z764" w:id="729"/>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729"/>
    <w:bookmarkStart w:name="z765" w:id="7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0"/>
    <w:bookmarkStart w:name="z766" w:id="7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1"/>
    <w:bookmarkStart w:name="z767" w:id="73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732"/>
    <w:bookmarkStart w:name="z768" w:id="73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33"/>
    <w:bookmarkStart w:name="z769" w:id="734"/>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Қызылорда облысының жер ресурстарын басқару департаментінің мақсаттары, құқықтары мен міндеттері</w:t>
      </w:r>
    </w:p>
    <w:bookmarkEnd w:id="734"/>
    <w:bookmarkStart w:name="z770" w:id="735"/>
    <w:p>
      <w:pPr>
        <w:spacing w:after="0"/>
        <w:ind w:left="0"/>
        <w:jc w:val="both"/>
      </w:pPr>
      <w:r>
        <w:rPr>
          <w:rFonts w:ascii="Times New Roman"/>
          <w:b w:val="false"/>
          <w:i w:val="false"/>
          <w:color w:val="000000"/>
          <w:sz w:val="28"/>
        </w:rPr>
        <w:t>
      13. Мақсаттары:</w:t>
      </w:r>
    </w:p>
    <w:bookmarkEnd w:id="735"/>
    <w:bookmarkStart w:name="z771" w:id="736"/>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736"/>
    <w:bookmarkStart w:name="z772" w:id="737"/>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737"/>
    <w:bookmarkStart w:name="z773" w:id="738"/>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738"/>
    <w:bookmarkStart w:name="z774" w:id="739"/>
    <w:p>
      <w:pPr>
        <w:spacing w:after="0"/>
        <w:ind w:left="0"/>
        <w:jc w:val="both"/>
      </w:pPr>
      <w:r>
        <w:rPr>
          <w:rFonts w:ascii="Times New Roman"/>
          <w:b w:val="false"/>
          <w:i w:val="false"/>
          <w:color w:val="000000"/>
          <w:sz w:val="28"/>
        </w:rPr>
        <w:t>
      14. Құқықтары мен міндеттері:</w:t>
      </w:r>
    </w:p>
    <w:bookmarkEnd w:id="739"/>
    <w:bookmarkStart w:name="z775" w:id="74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740"/>
    <w:bookmarkStart w:name="z776" w:id="741"/>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741"/>
    <w:bookmarkStart w:name="z777" w:id="742"/>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742"/>
    <w:bookmarkStart w:name="z778" w:id="743"/>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743"/>
    <w:bookmarkStart w:name="z779" w:id="74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744"/>
    <w:bookmarkStart w:name="z780" w:id="745"/>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745"/>
    <w:bookmarkStart w:name="z781" w:id="746"/>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746"/>
    <w:bookmarkStart w:name="z782" w:id="747"/>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747"/>
    <w:bookmarkStart w:name="z783" w:id="748"/>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748"/>
    <w:bookmarkStart w:name="z784" w:id="74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749"/>
    <w:bookmarkStart w:name="z785" w:id="750"/>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750"/>
    <w:bookmarkStart w:name="z786" w:id="751"/>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751"/>
    <w:bookmarkStart w:name="z787" w:id="752"/>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752"/>
    <w:bookmarkStart w:name="z788" w:id="753"/>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753"/>
    <w:bookmarkStart w:name="z789" w:id="754"/>
    <w:p>
      <w:pPr>
        <w:spacing w:after="0"/>
        <w:ind w:left="0"/>
        <w:jc w:val="both"/>
      </w:pPr>
      <w:r>
        <w:rPr>
          <w:rFonts w:ascii="Times New Roman"/>
          <w:b w:val="false"/>
          <w:i w:val="false"/>
          <w:color w:val="000000"/>
          <w:sz w:val="28"/>
        </w:rPr>
        <w:t>
      15. Функциялары:</w:t>
      </w:r>
    </w:p>
    <w:bookmarkEnd w:id="754"/>
    <w:bookmarkStart w:name="z790" w:id="755"/>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755"/>
    <w:bookmarkStart w:name="z791" w:id="756"/>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756"/>
    <w:bookmarkStart w:name="z792" w:id="757"/>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757"/>
    <w:bookmarkStart w:name="z793" w:id="758"/>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758"/>
    <w:bookmarkStart w:name="z794" w:id="759"/>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759"/>
    <w:bookmarkStart w:name="z795" w:id="760"/>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760"/>
    <w:bookmarkStart w:name="z796" w:id="761"/>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761"/>
    <w:bookmarkStart w:name="z797" w:id="762"/>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762"/>
    <w:bookmarkStart w:name="z798" w:id="763"/>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763"/>
    <w:bookmarkStart w:name="z799" w:id="764"/>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764"/>
    <w:bookmarkStart w:name="z800" w:id="765"/>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65"/>
    <w:bookmarkStart w:name="z801" w:id="766"/>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Қызылорда облысының жер ресурстарын басқару департаментінің қызметін ұйымдастыру кезіндегі оның басшысының мәртебесі және өкілеттіктері</w:t>
      </w:r>
    </w:p>
    <w:bookmarkEnd w:id="766"/>
    <w:bookmarkStart w:name="z802" w:id="767"/>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767"/>
    <w:bookmarkStart w:name="z803" w:id="76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68"/>
    <w:bookmarkStart w:name="z804" w:id="76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69"/>
    <w:bookmarkStart w:name="z805" w:id="770"/>
    <w:p>
      <w:pPr>
        <w:spacing w:after="0"/>
        <w:ind w:left="0"/>
        <w:jc w:val="both"/>
      </w:pPr>
      <w:r>
        <w:rPr>
          <w:rFonts w:ascii="Times New Roman"/>
          <w:b w:val="false"/>
          <w:i w:val="false"/>
          <w:color w:val="000000"/>
          <w:sz w:val="28"/>
        </w:rPr>
        <w:t>
      19. Департамент басшысының өкілеттігі:</w:t>
      </w:r>
    </w:p>
    <w:bookmarkEnd w:id="770"/>
    <w:bookmarkStart w:name="z806" w:id="771"/>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771"/>
    <w:bookmarkStart w:name="z807" w:id="772"/>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772"/>
    <w:bookmarkStart w:name="z808" w:id="773"/>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773"/>
    <w:bookmarkStart w:name="z809" w:id="77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774"/>
    <w:bookmarkStart w:name="z810" w:id="775"/>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775"/>
    <w:bookmarkStart w:name="z811" w:id="776"/>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776"/>
    <w:bookmarkStart w:name="z812" w:id="777"/>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777"/>
    <w:bookmarkStart w:name="z813" w:id="778"/>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78"/>
    <w:bookmarkStart w:name="z814" w:id="779"/>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779"/>
    <w:bookmarkStart w:name="z815" w:id="780"/>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780"/>
    <w:bookmarkStart w:name="z816" w:id="781"/>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781"/>
    <w:bookmarkStart w:name="z817" w:id="782"/>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782"/>
    <w:bookmarkStart w:name="z818" w:id="783"/>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783"/>
    <w:bookmarkStart w:name="z819" w:id="784"/>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784"/>
    <w:bookmarkStart w:name="z820" w:id="785"/>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785"/>
    <w:bookmarkStart w:name="z821" w:id="78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86"/>
    <w:bookmarkStart w:name="z822" w:id="787"/>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787"/>
    <w:bookmarkStart w:name="z823" w:id="788"/>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788"/>
    <w:bookmarkStart w:name="z824" w:id="789"/>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Қызылорда облысының жер ресурстарын басқару департаментінің мүлкі</w:t>
      </w:r>
    </w:p>
    <w:bookmarkEnd w:id="789"/>
    <w:bookmarkStart w:name="z825" w:id="79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90"/>
    <w:bookmarkStart w:name="z826" w:id="79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1"/>
    <w:bookmarkStart w:name="z827" w:id="79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92"/>
    <w:bookmarkStart w:name="z828" w:id="79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3"/>
    <w:bookmarkStart w:name="z829" w:id="794"/>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Қызылорда облысының жер ресурстарын басқару департаменті қайта ұйымдастыру және тарату</w:t>
      </w:r>
    </w:p>
    <w:bookmarkEnd w:id="794"/>
    <w:bookmarkStart w:name="z830" w:id="7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834" w:id="796"/>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Маңғыстау облысының жер ресурстарын басқару департаменті туралы ереже</w:t>
      </w:r>
    </w:p>
    <w:bookmarkEnd w:id="796"/>
    <w:bookmarkStart w:name="z835" w:id="797"/>
    <w:p>
      <w:pPr>
        <w:spacing w:after="0"/>
        <w:ind w:left="0"/>
        <w:jc w:val="left"/>
      </w:pPr>
      <w:r>
        <w:rPr>
          <w:rFonts w:ascii="Times New Roman"/>
          <w:b/>
          <w:i w:val="false"/>
          <w:color w:val="000000"/>
        </w:rPr>
        <w:t xml:space="preserve"> 1-тарау. Жалпы ережелер</w:t>
      </w:r>
    </w:p>
    <w:bookmarkEnd w:id="797"/>
    <w:bookmarkStart w:name="z836" w:id="798"/>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798"/>
    <w:bookmarkStart w:name="z837" w:id="799"/>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99"/>
    <w:bookmarkStart w:name="z838" w:id="8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00"/>
    <w:bookmarkStart w:name="z839" w:id="80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01"/>
    <w:bookmarkStart w:name="z840" w:id="802"/>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802"/>
    <w:bookmarkStart w:name="z841" w:id="80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03"/>
    <w:bookmarkStart w:name="z842" w:id="80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804"/>
    <w:bookmarkStart w:name="z843" w:id="805"/>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ауданы, Ақтау қаласы, 23 мөлтек ауданы, №41 ғимарат.</w:t>
      </w:r>
    </w:p>
    <w:bookmarkEnd w:id="805"/>
    <w:bookmarkStart w:name="z844" w:id="806"/>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w:t>
      </w:r>
    </w:p>
    <w:bookmarkEnd w:id="806"/>
    <w:bookmarkStart w:name="z845" w:id="8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07"/>
    <w:bookmarkStart w:name="z846" w:id="8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08"/>
    <w:bookmarkStart w:name="z847" w:id="809"/>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809"/>
    <w:bookmarkStart w:name="z848" w:id="81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10"/>
    <w:bookmarkStart w:name="z849" w:id="811"/>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Маңғыстау облысының жер ресурстарын басқару департаментінің мақсаттары, құқықтары мен міндеттері</w:t>
      </w:r>
    </w:p>
    <w:bookmarkEnd w:id="811"/>
    <w:bookmarkStart w:name="z850" w:id="812"/>
    <w:p>
      <w:pPr>
        <w:spacing w:after="0"/>
        <w:ind w:left="0"/>
        <w:jc w:val="both"/>
      </w:pPr>
      <w:r>
        <w:rPr>
          <w:rFonts w:ascii="Times New Roman"/>
          <w:b w:val="false"/>
          <w:i w:val="false"/>
          <w:color w:val="000000"/>
          <w:sz w:val="28"/>
        </w:rPr>
        <w:t>
      13. Мақсаттары:</w:t>
      </w:r>
    </w:p>
    <w:bookmarkEnd w:id="812"/>
    <w:bookmarkStart w:name="z851" w:id="813"/>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813"/>
    <w:bookmarkStart w:name="z852" w:id="814"/>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814"/>
    <w:bookmarkStart w:name="z853" w:id="815"/>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815"/>
    <w:bookmarkStart w:name="z854" w:id="816"/>
    <w:p>
      <w:pPr>
        <w:spacing w:after="0"/>
        <w:ind w:left="0"/>
        <w:jc w:val="both"/>
      </w:pPr>
      <w:r>
        <w:rPr>
          <w:rFonts w:ascii="Times New Roman"/>
          <w:b w:val="false"/>
          <w:i w:val="false"/>
          <w:color w:val="000000"/>
          <w:sz w:val="28"/>
        </w:rPr>
        <w:t>
      14. Құқықтары мен міндеттері:</w:t>
      </w:r>
    </w:p>
    <w:bookmarkEnd w:id="816"/>
    <w:bookmarkStart w:name="z855" w:id="81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817"/>
    <w:bookmarkStart w:name="z856" w:id="818"/>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818"/>
    <w:bookmarkStart w:name="z857" w:id="819"/>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819"/>
    <w:bookmarkStart w:name="z858" w:id="82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820"/>
    <w:bookmarkStart w:name="z859" w:id="82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821"/>
    <w:bookmarkStart w:name="z860" w:id="822"/>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822"/>
    <w:bookmarkStart w:name="z861" w:id="823"/>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823"/>
    <w:bookmarkStart w:name="z862" w:id="824"/>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824"/>
    <w:bookmarkStart w:name="z863" w:id="825"/>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825"/>
    <w:bookmarkStart w:name="z864" w:id="82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826"/>
    <w:bookmarkStart w:name="z865" w:id="82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827"/>
    <w:bookmarkStart w:name="z866" w:id="828"/>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828"/>
    <w:bookmarkStart w:name="z867" w:id="829"/>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829"/>
    <w:bookmarkStart w:name="z868" w:id="830"/>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830"/>
    <w:bookmarkStart w:name="z869" w:id="831"/>
    <w:p>
      <w:pPr>
        <w:spacing w:after="0"/>
        <w:ind w:left="0"/>
        <w:jc w:val="both"/>
      </w:pPr>
      <w:r>
        <w:rPr>
          <w:rFonts w:ascii="Times New Roman"/>
          <w:b w:val="false"/>
          <w:i w:val="false"/>
          <w:color w:val="000000"/>
          <w:sz w:val="28"/>
        </w:rPr>
        <w:t>
      15. Функциялары:</w:t>
      </w:r>
    </w:p>
    <w:bookmarkEnd w:id="831"/>
    <w:bookmarkStart w:name="z870" w:id="832"/>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832"/>
    <w:bookmarkStart w:name="z871" w:id="833"/>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833"/>
    <w:bookmarkStart w:name="z872" w:id="834"/>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834"/>
    <w:bookmarkStart w:name="z873" w:id="835"/>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835"/>
    <w:bookmarkStart w:name="z874" w:id="836"/>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836"/>
    <w:bookmarkStart w:name="z875" w:id="837"/>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837"/>
    <w:bookmarkStart w:name="z876" w:id="838"/>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838"/>
    <w:bookmarkStart w:name="z877" w:id="839"/>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839"/>
    <w:bookmarkStart w:name="z878" w:id="840"/>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840"/>
    <w:bookmarkStart w:name="z879" w:id="841"/>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841"/>
    <w:bookmarkStart w:name="z880" w:id="842"/>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2"/>
    <w:bookmarkStart w:name="z881" w:id="843"/>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Маңғыстау облысының жер ресурстарын басқару департаментінің қызметін ұйымдастыру кезіндегі оның басшысының мәртебесі және өкілеттіктері</w:t>
      </w:r>
    </w:p>
    <w:bookmarkEnd w:id="843"/>
    <w:bookmarkStart w:name="z882" w:id="844"/>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844"/>
    <w:bookmarkStart w:name="z883" w:id="84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45"/>
    <w:bookmarkStart w:name="z884" w:id="84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46"/>
    <w:bookmarkStart w:name="z885" w:id="847"/>
    <w:p>
      <w:pPr>
        <w:spacing w:after="0"/>
        <w:ind w:left="0"/>
        <w:jc w:val="both"/>
      </w:pPr>
      <w:r>
        <w:rPr>
          <w:rFonts w:ascii="Times New Roman"/>
          <w:b w:val="false"/>
          <w:i w:val="false"/>
          <w:color w:val="000000"/>
          <w:sz w:val="28"/>
        </w:rPr>
        <w:t>
      19. Департамент басшысының өкілеттігі:</w:t>
      </w:r>
    </w:p>
    <w:bookmarkEnd w:id="847"/>
    <w:bookmarkStart w:name="z886" w:id="848"/>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848"/>
    <w:bookmarkStart w:name="z887" w:id="849"/>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849"/>
    <w:bookmarkStart w:name="z888" w:id="850"/>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850"/>
    <w:bookmarkStart w:name="z889" w:id="85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851"/>
    <w:bookmarkStart w:name="z890" w:id="852"/>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852"/>
    <w:bookmarkStart w:name="z891" w:id="853"/>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853"/>
    <w:bookmarkStart w:name="z892" w:id="854"/>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854"/>
    <w:bookmarkStart w:name="z893" w:id="855"/>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55"/>
    <w:bookmarkStart w:name="z894" w:id="856"/>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856"/>
    <w:bookmarkStart w:name="z895" w:id="857"/>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857"/>
    <w:bookmarkStart w:name="z896" w:id="858"/>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858"/>
    <w:bookmarkStart w:name="z897" w:id="859"/>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859"/>
    <w:bookmarkStart w:name="z898" w:id="860"/>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860"/>
    <w:bookmarkStart w:name="z899" w:id="861"/>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861"/>
    <w:bookmarkStart w:name="z900" w:id="862"/>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862"/>
    <w:bookmarkStart w:name="z901" w:id="863"/>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863"/>
    <w:bookmarkStart w:name="z902" w:id="864"/>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864"/>
    <w:bookmarkStart w:name="z903" w:id="865"/>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865"/>
    <w:bookmarkStart w:name="z904" w:id="866"/>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Маңғыстау облысының жер ресурстарын басқару департаментінің мүлкі</w:t>
      </w:r>
    </w:p>
    <w:bookmarkEnd w:id="866"/>
    <w:bookmarkStart w:name="z905" w:id="8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67"/>
    <w:bookmarkStart w:name="z906" w:id="86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8"/>
    <w:bookmarkStart w:name="z907" w:id="86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69"/>
    <w:bookmarkStart w:name="z908" w:id="870"/>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0"/>
    <w:bookmarkStart w:name="z909" w:id="871"/>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Маңғыстау облысының жер ресурстарын басқару департаменті қайта ұйымдастыру және тарату</w:t>
      </w:r>
    </w:p>
    <w:bookmarkEnd w:id="871"/>
    <w:bookmarkStart w:name="z910" w:id="87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914" w:id="873"/>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Павлодар облысының жер ресурстарын басқару департаменті туралы ереже</w:t>
      </w:r>
    </w:p>
    <w:bookmarkEnd w:id="873"/>
    <w:bookmarkStart w:name="z915" w:id="874"/>
    <w:p>
      <w:pPr>
        <w:spacing w:after="0"/>
        <w:ind w:left="0"/>
        <w:jc w:val="left"/>
      </w:pPr>
      <w:r>
        <w:rPr>
          <w:rFonts w:ascii="Times New Roman"/>
          <w:b/>
          <w:i w:val="false"/>
          <w:color w:val="000000"/>
        </w:rPr>
        <w:t xml:space="preserve"> 1-тарау. Жалпы ережелер</w:t>
      </w:r>
    </w:p>
    <w:bookmarkEnd w:id="874"/>
    <w:bookmarkStart w:name="z916" w:id="875"/>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875"/>
    <w:bookmarkStart w:name="z917" w:id="876"/>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876"/>
    <w:bookmarkStart w:name="z918" w:id="87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77"/>
    <w:bookmarkStart w:name="z919" w:id="87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78"/>
    <w:bookmarkStart w:name="z920" w:id="879"/>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879"/>
    <w:bookmarkStart w:name="z921" w:id="88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80"/>
    <w:bookmarkStart w:name="z922" w:id="88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881"/>
    <w:bookmarkStart w:name="z923" w:id="882"/>
    <w:p>
      <w:pPr>
        <w:spacing w:after="0"/>
        <w:ind w:left="0"/>
        <w:jc w:val="both"/>
      </w:pPr>
      <w:r>
        <w:rPr>
          <w:rFonts w:ascii="Times New Roman"/>
          <w:b w:val="false"/>
          <w:i w:val="false"/>
          <w:color w:val="000000"/>
          <w:sz w:val="28"/>
        </w:rPr>
        <w:t xml:space="preserve">
      8. Заңды тұлғаның орналасқан жері: 140000, Қазақстан Республикасы, Павлодар облысы, Павлодар қаласы, Жеңіс алаңы, 17. </w:t>
      </w:r>
    </w:p>
    <w:bookmarkEnd w:id="882"/>
    <w:bookmarkStart w:name="z924" w:id="883"/>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w:t>
      </w:r>
    </w:p>
    <w:bookmarkEnd w:id="883"/>
    <w:bookmarkStart w:name="z925" w:id="8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4"/>
    <w:bookmarkStart w:name="z926" w:id="88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85"/>
    <w:bookmarkStart w:name="z927" w:id="886"/>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886"/>
    <w:bookmarkStart w:name="z928" w:id="88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87"/>
    <w:bookmarkStart w:name="z929" w:id="888"/>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Павлодар облысының жер ресурстарын басқару департаментінің мақсаттары, құқықтары мен міндеттері</w:t>
      </w:r>
    </w:p>
    <w:bookmarkEnd w:id="888"/>
    <w:bookmarkStart w:name="z930" w:id="889"/>
    <w:p>
      <w:pPr>
        <w:spacing w:after="0"/>
        <w:ind w:left="0"/>
        <w:jc w:val="both"/>
      </w:pPr>
      <w:r>
        <w:rPr>
          <w:rFonts w:ascii="Times New Roman"/>
          <w:b w:val="false"/>
          <w:i w:val="false"/>
          <w:color w:val="000000"/>
          <w:sz w:val="28"/>
        </w:rPr>
        <w:t>
      13. Мақсаттары:</w:t>
      </w:r>
    </w:p>
    <w:bookmarkEnd w:id="889"/>
    <w:bookmarkStart w:name="z931" w:id="890"/>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890"/>
    <w:bookmarkStart w:name="z932" w:id="891"/>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891"/>
    <w:bookmarkStart w:name="z933" w:id="892"/>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892"/>
    <w:bookmarkStart w:name="z934" w:id="893"/>
    <w:p>
      <w:pPr>
        <w:spacing w:after="0"/>
        <w:ind w:left="0"/>
        <w:jc w:val="both"/>
      </w:pPr>
      <w:r>
        <w:rPr>
          <w:rFonts w:ascii="Times New Roman"/>
          <w:b w:val="false"/>
          <w:i w:val="false"/>
          <w:color w:val="000000"/>
          <w:sz w:val="28"/>
        </w:rPr>
        <w:t>
      14. Құқықтары мен міндеттері:</w:t>
      </w:r>
    </w:p>
    <w:bookmarkEnd w:id="893"/>
    <w:bookmarkStart w:name="z935" w:id="89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894"/>
    <w:bookmarkStart w:name="z936" w:id="895"/>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895"/>
    <w:bookmarkStart w:name="z937" w:id="89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896"/>
    <w:bookmarkStart w:name="z938" w:id="89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897"/>
    <w:bookmarkStart w:name="z939" w:id="89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898"/>
    <w:bookmarkStart w:name="z940" w:id="899"/>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899"/>
    <w:bookmarkStart w:name="z941" w:id="900"/>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900"/>
    <w:bookmarkStart w:name="z942" w:id="901"/>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901"/>
    <w:bookmarkStart w:name="z943" w:id="902"/>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902"/>
    <w:bookmarkStart w:name="z944" w:id="903"/>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903"/>
    <w:bookmarkStart w:name="z945" w:id="904"/>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904"/>
    <w:bookmarkStart w:name="z946" w:id="905"/>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905"/>
    <w:bookmarkStart w:name="z947" w:id="906"/>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906"/>
    <w:bookmarkStart w:name="z948" w:id="907"/>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907"/>
    <w:bookmarkStart w:name="z949" w:id="908"/>
    <w:p>
      <w:pPr>
        <w:spacing w:after="0"/>
        <w:ind w:left="0"/>
        <w:jc w:val="both"/>
      </w:pPr>
      <w:r>
        <w:rPr>
          <w:rFonts w:ascii="Times New Roman"/>
          <w:b w:val="false"/>
          <w:i w:val="false"/>
          <w:color w:val="000000"/>
          <w:sz w:val="28"/>
        </w:rPr>
        <w:t>
      15. Функциялары:</w:t>
      </w:r>
    </w:p>
    <w:bookmarkEnd w:id="908"/>
    <w:bookmarkStart w:name="z950" w:id="909"/>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909"/>
    <w:bookmarkStart w:name="z951" w:id="910"/>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910"/>
    <w:bookmarkStart w:name="z952" w:id="911"/>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911"/>
    <w:bookmarkStart w:name="z953" w:id="912"/>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912"/>
    <w:bookmarkStart w:name="z954" w:id="913"/>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913"/>
    <w:bookmarkStart w:name="z955" w:id="914"/>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914"/>
    <w:bookmarkStart w:name="z956" w:id="915"/>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915"/>
    <w:bookmarkStart w:name="z957" w:id="916"/>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916"/>
    <w:bookmarkStart w:name="z958" w:id="917"/>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917"/>
    <w:bookmarkStart w:name="z959" w:id="918"/>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918"/>
    <w:bookmarkStart w:name="z960" w:id="919"/>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9"/>
    <w:bookmarkStart w:name="z961" w:id="920"/>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Павлодар облысының жер ресурстарын басқару департаментінің қызметін ұйымдастыру кезіндегі оның басшысының мәртебесі және өкілеттіктері</w:t>
      </w:r>
    </w:p>
    <w:bookmarkEnd w:id="920"/>
    <w:bookmarkStart w:name="z962" w:id="921"/>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921"/>
    <w:bookmarkStart w:name="z963" w:id="9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22"/>
    <w:bookmarkStart w:name="z964" w:id="9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23"/>
    <w:bookmarkStart w:name="z965" w:id="924"/>
    <w:p>
      <w:pPr>
        <w:spacing w:after="0"/>
        <w:ind w:left="0"/>
        <w:jc w:val="both"/>
      </w:pPr>
      <w:r>
        <w:rPr>
          <w:rFonts w:ascii="Times New Roman"/>
          <w:b w:val="false"/>
          <w:i w:val="false"/>
          <w:color w:val="000000"/>
          <w:sz w:val="28"/>
        </w:rPr>
        <w:t>
      19. Департамент басшысының өкілеттігі:</w:t>
      </w:r>
    </w:p>
    <w:bookmarkEnd w:id="924"/>
    <w:bookmarkStart w:name="z966" w:id="925"/>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925"/>
    <w:bookmarkStart w:name="z967" w:id="926"/>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926"/>
    <w:bookmarkStart w:name="z968" w:id="927"/>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927"/>
    <w:bookmarkStart w:name="z969" w:id="92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928"/>
    <w:bookmarkStart w:name="z970" w:id="929"/>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929"/>
    <w:bookmarkStart w:name="z971" w:id="930"/>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930"/>
    <w:bookmarkStart w:name="z972" w:id="931"/>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931"/>
    <w:bookmarkStart w:name="z973" w:id="932"/>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32"/>
    <w:bookmarkStart w:name="z974" w:id="933"/>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933"/>
    <w:bookmarkStart w:name="z975" w:id="934"/>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934"/>
    <w:bookmarkStart w:name="z976" w:id="935"/>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935"/>
    <w:bookmarkStart w:name="z977" w:id="936"/>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936"/>
    <w:bookmarkStart w:name="z978" w:id="937"/>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937"/>
    <w:bookmarkStart w:name="z979" w:id="938"/>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938"/>
    <w:bookmarkStart w:name="z980" w:id="939"/>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939"/>
    <w:bookmarkStart w:name="z981" w:id="940"/>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940"/>
    <w:bookmarkStart w:name="z982" w:id="941"/>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941"/>
    <w:bookmarkStart w:name="z983" w:id="942"/>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942"/>
    <w:bookmarkStart w:name="z984" w:id="943"/>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Павлодар облысының жер ресурстарын басқару департаментінің мүлкі</w:t>
      </w:r>
    </w:p>
    <w:bookmarkEnd w:id="943"/>
    <w:bookmarkStart w:name="z985" w:id="94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44"/>
    <w:bookmarkStart w:name="z986" w:id="94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5"/>
    <w:bookmarkStart w:name="z987" w:id="94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46"/>
    <w:bookmarkStart w:name="z988" w:id="94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7"/>
    <w:bookmarkStart w:name="z989" w:id="948"/>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Павлодар облысының жер ресурстарын басқару департаменті қайта ұйымдастыру және тарату</w:t>
      </w:r>
    </w:p>
    <w:bookmarkEnd w:id="948"/>
    <w:bookmarkStart w:name="z990" w:id="9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994" w:id="950"/>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туралы ереже</w:t>
      </w:r>
    </w:p>
    <w:bookmarkEnd w:id="950"/>
    <w:bookmarkStart w:name="z995" w:id="951"/>
    <w:p>
      <w:pPr>
        <w:spacing w:after="0"/>
        <w:ind w:left="0"/>
        <w:jc w:val="left"/>
      </w:pPr>
      <w:r>
        <w:rPr>
          <w:rFonts w:ascii="Times New Roman"/>
          <w:b/>
          <w:i w:val="false"/>
          <w:color w:val="000000"/>
        </w:rPr>
        <w:t xml:space="preserve"> 1-тарау. Жалпы ережелер</w:t>
      </w:r>
    </w:p>
    <w:bookmarkEnd w:id="951"/>
    <w:bookmarkStart w:name="z996" w:id="952"/>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952"/>
    <w:bookmarkStart w:name="z997" w:id="953"/>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953"/>
    <w:bookmarkStart w:name="z998" w:id="9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4"/>
    <w:bookmarkStart w:name="z999" w:id="95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55"/>
    <w:bookmarkStart w:name="z1000" w:id="956"/>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956"/>
    <w:bookmarkStart w:name="z1001" w:id="9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57"/>
    <w:bookmarkStart w:name="z1002" w:id="95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958"/>
    <w:bookmarkStart w:name="z1003" w:id="959"/>
    <w:p>
      <w:pPr>
        <w:spacing w:after="0"/>
        <w:ind w:left="0"/>
        <w:jc w:val="both"/>
      </w:pPr>
      <w:r>
        <w:rPr>
          <w:rFonts w:ascii="Times New Roman"/>
          <w:b w:val="false"/>
          <w:i w:val="false"/>
          <w:color w:val="000000"/>
          <w:sz w:val="28"/>
        </w:rPr>
        <w:t>
      8. Заңды тұлғаның орналасқан жері: 150010, Қазақстан Республикасы, Солтүстік Қазақстан облысы, Петропавл қаласы, Интернациональная көшесі, 70.</w:t>
      </w:r>
    </w:p>
    <w:bookmarkEnd w:id="959"/>
    <w:bookmarkStart w:name="z1004" w:id="960"/>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960"/>
    <w:bookmarkStart w:name="z1005" w:id="9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1"/>
    <w:bookmarkStart w:name="z1006" w:id="9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62"/>
    <w:bookmarkStart w:name="z1007" w:id="963"/>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963"/>
    <w:bookmarkStart w:name="z1008" w:id="96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64"/>
    <w:bookmarkStart w:name="z1009" w:id="965"/>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департаментінің мақсаттары, құқықтары мен міндеттері</w:t>
      </w:r>
    </w:p>
    <w:bookmarkEnd w:id="965"/>
    <w:bookmarkStart w:name="z1010" w:id="966"/>
    <w:p>
      <w:pPr>
        <w:spacing w:after="0"/>
        <w:ind w:left="0"/>
        <w:jc w:val="both"/>
      </w:pPr>
      <w:r>
        <w:rPr>
          <w:rFonts w:ascii="Times New Roman"/>
          <w:b w:val="false"/>
          <w:i w:val="false"/>
          <w:color w:val="000000"/>
          <w:sz w:val="28"/>
        </w:rPr>
        <w:t>
      13. Мақсаттары:</w:t>
      </w:r>
    </w:p>
    <w:bookmarkEnd w:id="966"/>
    <w:bookmarkStart w:name="z1011" w:id="967"/>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967"/>
    <w:bookmarkStart w:name="z1012" w:id="968"/>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968"/>
    <w:bookmarkStart w:name="z1013" w:id="969"/>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969"/>
    <w:bookmarkStart w:name="z1014" w:id="970"/>
    <w:p>
      <w:pPr>
        <w:spacing w:after="0"/>
        <w:ind w:left="0"/>
        <w:jc w:val="both"/>
      </w:pPr>
      <w:r>
        <w:rPr>
          <w:rFonts w:ascii="Times New Roman"/>
          <w:b w:val="false"/>
          <w:i w:val="false"/>
          <w:color w:val="000000"/>
          <w:sz w:val="28"/>
        </w:rPr>
        <w:t>
      14. Құқықтары мен міндеттері:</w:t>
      </w:r>
    </w:p>
    <w:bookmarkEnd w:id="970"/>
    <w:bookmarkStart w:name="z1015" w:id="97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971"/>
    <w:bookmarkStart w:name="z1016" w:id="972"/>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972"/>
    <w:bookmarkStart w:name="z1017" w:id="973"/>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973"/>
    <w:bookmarkStart w:name="z1018" w:id="97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974"/>
    <w:bookmarkStart w:name="z1019" w:id="97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975"/>
    <w:bookmarkStart w:name="z1020" w:id="976"/>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976"/>
    <w:bookmarkStart w:name="z1021" w:id="977"/>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977"/>
    <w:bookmarkStart w:name="z1022" w:id="97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978"/>
    <w:bookmarkStart w:name="z1023" w:id="979"/>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979"/>
    <w:bookmarkStart w:name="z1024" w:id="98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980"/>
    <w:bookmarkStart w:name="z1025" w:id="98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981"/>
    <w:bookmarkStart w:name="z1026" w:id="982"/>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982"/>
    <w:bookmarkStart w:name="z1027" w:id="983"/>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983"/>
    <w:bookmarkStart w:name="z1028" w:id="984"/>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984"/>
    <w:bookmarkStart w:name="z1029" w:id="985"/>
    <w:p>
      <w:pPr>
        <w:spacing w:after="0"/>
        <w:ind w:left="0"/>
        <w:jc w:val="both"/>
      </w:pPr>
      <w:r>
        <w:rPr>
          <w:rFonts w:ascii="Times New Roman"/>
          <w:b w:val="false"/>
          <w:i w:val="false"/>
          <w:color w:val="000000"/>
          <w:sz w:val="28"/>
        </w:rPr>
        <w:t>
      15. Функциялары:</w:t>
      </w:r>
    </w:p>
    <w:bookmarkEnd w:id="985"/>
    <w:bookmarkStart w:name="z1030" w:id="986"/>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986"/>
    <w:bookmarkStart w:name="z1031" w:id="987"/>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987"/>
    <w:bookmarkStart w:name="z1032" w:id="988"/>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988"/>
    <w:bookmarkStart w:name="z1033" w:id="989"/>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989"/>
    <w:bookmarkStart w:name="z1034" w:id="990"/>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990"/>
    <w:bookmarkStart w:name="z1035" w:id="991"/>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991"/>
    <w:bookmarkStart w:name="z1036" w:id="992"/>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992"/>
    <w:bookmarkStart w:name="z1037" w:id="993"/>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993"/>
    <w:bookmarkStart w:name="z1038" w:id="994"/>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994"/>
    <w:bookmarkStart w:name="z1039" w:id="995"/>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995"/>
    <w:bookmarkStart w:name="z1040" w:id="996"/>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96"/>
    <w:bookmarkStart w:name="z1041" w:id="997"/>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департаментінің қызметін ұйымдастыру кезіндегі оның басшысының мәртебесі және өкілеттіктері</w:t>
      </w:r>
    </w:p>
    <w:bookmarkEnd w:id="997"/>
    <w:bookmarkStart w:name="z1042" w:id="998"/>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998"/>
    <w:bookmarkStart w:name="z1043" w:id="99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99"/>
    <w:bookmarkStart w:name="z1044" w:id="100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000"/>
    <w:bookmarkStart w:name="z1045" w:id="1001"/>
    <w:p>
      <w:pPr>
        <w:spacing w:after="0"/>
        <w:ind w:left="0"/>
        <w:jc w:val="both"/>
      </w:pPr>
      <w:r>
        <w:rPr>
          <w:rFonts w:ascii="Times New Roman"/>
          <w:b w:val="false"/>
          <w:i w:val="false"/>
          <w:color w:val="000000"/>
          <w:sz w:val="28"/>
        </w:rPr>
        <w:t>
      19. Департамент басшысының өкілеттігі:</w:t>
      </w:r>
    </w:p>
    <w:bookmarkEnd w:id="1001"/>
    <w:bookmarkStart w:name="z1046" w:id="1002"/>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002"/>
    <w:bookmarkStart w:name="z1047" w:id="1003"/>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003"/>
    <w:bookmarkStart w:name="z1048" w:id="1004"/>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004"/>
    <w:bookmarkStart w:name="z1049" w:id="100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005"/>
    <w:bookmarkStart w:name="z1050" w:id="1006"/>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006"/>
    <w:bookmarkStart w:name="z1051" w:id="1007"/>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007"/>
    <w:bookmarkStart w:name="z1052" w:id="1008"/>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008"/>
    <w:bookmarkStart w:name="z1053" w:id="1009"/>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09"/>
    <w:bookmarkStart w:name="z1054" w:id="1010"/>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010"/>
    <w:bookmarkStart w:name="z1055" w:id="1011"/>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011"/>
    <w:bookmarkStart w:name="z1056" w:id="1012"/>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012"/>
    <w:bookmarkStart w:name="z1057" w:id="1013"/>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013"/>
    <w:bookmarkStart w:name="z1058" w:id="1014"/>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014"/>
    <w:bookmarkStart w:name="z1059" w:id="1015"/>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015"/>
    <w:bookmarkStart w:name="z1060" w:id="1016"/>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016"/>
    <w:bookmarkStart w:name="z1061" w:id="1017"/>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017"/>
    <w:bookmarkStart w:name="z1062" w:id="1018"/>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018"/>
    <w:bookmarkStart w:name="z1063" w:id="1019"/>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019"/>
    <w:bookmarkStart w:name="z1064" w:id="1020"/>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департаментінің мүлкі</w:t>
      </w:r>
    </w:p>
    <w:bookmarkEnd w:id="1020"/>
    <w:bookmarkStart w:name="z1065" w:id="102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21"/>
    <w:bookmarkStart w:name="z1066" w:id="102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2"/>
    <w:bookmarkStart w:name="z1067" w:id="102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23"/>
    <w:bookmarkStart w:name="z1068" w:id="1024"/>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4"/>
    <w:bookmarkStart w:name="z1069" w:id="1025"/>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қайта ұйымдастыру және тарату</w:t>
      </w:r>
    </w:p>
    <w:bookmarkEnd w:id="1025"/>
    <w:bookmarkStart w:name="z1070" w:id="10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074" w:id="1027"/>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Түркістан облысының жер ресурстарын басқару департаменті туралы ереже</w:t>
      </w:r>
    </w:p>
    <w:bookmarkEnd w:id="1027"/>
    <w:bookmarkStart w:name="z1075" w:id="1028"/>
    <w:p>
      <w:pPr>
        <w:spacing w:after="0"/>
        <w:ind w:left="0"/>
        <w:jc w:val="left"/>
      </w:pPr>
      <w:r>
        <w:rPr>
          <w:rFonts w:ascii="Times New Roman"/>
          <w:b/>
          <w:i w:val="false"/>
          <w:color w:val="000000"/>
        </w:rPr>
        <w:t xml:space="preserve"> 1-тарау. Жалпы ережелер</w:t>
      </w:r>
    </w:p>
    <w:bookmarkEnd w:id="1028"/>
    <w:bookmarkStart w:name="z1076" w:id="1029"/>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029"/>
    <w:bookmarkStart w:name="z1077" w:id="1030"/>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30"/>
    <w:bookmarkStart w:name="z1078" w:id="103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31"/>
    <w:bookmarkStart w:name="z1079" w:id="103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32"/>
    <w:bookmarkStart w:name="z1080" w:id="1033"/>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033"/>
    <w:bookmarkStart w:name="z1081" w:id="103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34"/>
    <w:bookmarkStart w:name="z1082" w:id="1035"/>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035"/>
    <w:bookmarkStart w:name="z1083" w:id="1036"/>
    <w:p>
      <w:pPr>
        <w:spacing w:after="0"/>
        <w:ind w:left="0"/>
        <w:jc w:val="both"/>
      </w:pPr>
      <w:r>
        <w:rPr>
          <w:rFonts w:ascii="Times New Roman"/>
          <w:b w:val="false"/>
          <w:i w:val="false"/>
          <w:color w:val="000000"/>
          <w:sz w:val="28"/>
        </w:rPr>
        <w:t>
      8. Заңды тұлғаның орналасқан жері: 161200, Қазақстан Республикасы, Түркістан облысы, Түркістан қаласы, Жаңа қала ықшам ауданы, 32 көше бұрышы, №20 ғимарат.</w:t>
      </w:r>
    </w:p>
    <w:bookmarkEnd w:id="1036"/>
    <w:bookmarkStart w:name="z1084" w:id="1037"/>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1037"/>
    <w:bookmarkStart w:name="z1085" w:id="10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38"/>
    <w:bookmarkStart w:name="z1086" w:id="103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39"/>
    <w:bookmarkStart w:name="z1087" w:id="1040"/>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040"/>
    <w:bookmarkStart w:name="z1088" w:id="104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41"/>
    <w:bookmarkStart w:name="z1089" w:id="1042"/>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Түркістан облысының жер ресурстарын басқару департаментінің мақсаттары, құқықтары мен міндеттері</w:t>
      </w:r>
    </w:p>
    <w:bookmarkEnd w:id="1042"/>
    <w:bookmarkStart w:name="z1090" w:id="1043"/>
    <w:p>
      <w:pPr>
        <w:spacing w:after="0"/>
        <w:ind w:left="0"/>
        <w:jc w:val="both"/>
      </w:pPr>
      <w:r>
        <w:rPr>
          <w:rFonts w:ascii="Times New Roman"/>
          <w:b w:val="false"/>
          <w:i w:val="false"/>
          <w:color w:val="000000"/>
          <w:sz w:val="28"/>
        </w:rPr>
        <w:t>
      13. Мақсаттары:</w:t>
      </w:r>
    </w:p>
    <w:bookmarkEnd w:id="1043"/>
    <w:bookmarkStart w:name="z1091" w:id="1044"/>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044"/>
    <w:bookmarkStart w:name="z1092" w:id="1045"/>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045"/>
    <w:bookmarkStart w:name="z1093" w:id="1046"/>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046"/>
    <w:bookmarkStart w:name="z1094" w:id="1047"/>
    <w:p>
      <w:pPr>
        <w:spacing w:after="0"/>
        <w:ind w:left="0"/>
        <w:jc w:val="both"/>
      </w:pPr>
      <w:r>
        <w:rPr>
          <w:rFonts w:ascii="Times New Roman"/>
          <w:b w:val="false"/>
          <w:i w:val="false"/>
          <w:color w:val="000000"/>
          <w:sz w:val="28"/>
        </w:rPr>
        <w:t>
      14. Құқықтары мен міндеттері:</w:t>
      </w:r>
    </w:p>
    <w:bookmarkEnd w:id="1047"/>
    <w:bookmarkStart w:name="z1095" w:id="1048"/>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048"/>
    <w:bookmarkStart w:name="z1096" w:id="1049"/>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049"/>
    <w:bookmarkStart w:name="z1097" w:id="1050"/>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050"/>
    <w:bookmarkStart w:name="z1098" w:id="105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1051"/>
    <w:bookmarkStart w:name="z1099" w:id="10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052"/>
    <w:bookmarkStart w:name="z1100" w:id="1053"/>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053"/>
    <w:bookmarkStart w:name="z1101" w:id="1054"/>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054"/>
    <w:bookmarkStart w:name="z1102" w:id="1055"/>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055"/>
    <w:bookmarkStart w:name="z1103" w:id="1056"/>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056"/>
    <w:bookmarkStart w:name="z1104" w:id="105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057"/>
    <w:bookmarkStart w:name="z1105" w:id="1058"/>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058"/>
    <w:bookmarkStart w:name="z1106" w:id="1059"/>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059"/>
    <w:bookmarkStart w:name="z1107" w:id="1060"/>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060"/>
    <w:bookmarkStart w:name="z1108" w:id="1061"/>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061"/>
    <w:bookmarkStart w:name="z1109" w:id="1062"/>
    <w:p>
      <w:pPr>
        <w:spacing w:after="0"/>
        <w:ind w:left="0"/>
        <w:jc w:val="both"/>
      </w:pPr>
      <w:r>
        <w:rPr>
          <w:rFonts w:ascii="Times New Roman"/>
          <w:b w:val="false"/>
          <w:i w:val="false"/>
          <w:color w:val="000000"/>
          <w:sz w:val="28"/>
        </w:rPr>
        <w:t>
      15. Функциялары:</w:t>
      </w:r>
    </w:p>
    <w:bookmarkEnd w:id="1062"/>
    <w:bookmarkStart w:name="z1110" w:id="1063"/>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063"/>
    <w:bookmarkStart w:name="z1111" w:id="1064"/>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064"/>
    <w:bookmarkStart w:name="z1112" w:id="1065"/>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065"/>
    <w:bookmarkStart w:name="z1113" w:id="1066"/>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066"/>
    <w:bookmarkStart w:name="z1114" w:id="1067"/>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067"/>
    <w:bookmarkStart w:name="z1115" w:id="1068"/>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068"/>
    <w:bookmarkStart w:name="z1116" w:id="1069"/>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069"/>
    <w:bookmarkStart w:name="z1117" w:id="1070"/>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070"/>
    <w:bookmarkStart w:name="z1118" w:id="1071"/>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071"/>
    <w:bookmarkStart w:name="z1119" w:id="1072"/>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072"/>
    <w:bookmarkStart w:name="z1120" w:id="1073"/>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73"/>
    <w:bookmarkStart w:name="z1121" w:id="1074"/>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Түркістан облысының жер ресурстарын басқару департаментінің қызметін ұйымдастыру кезіндегі оның басшысының мәртебесі және өкілеттіктері</w:t>
      </w:r>
    </w:p>
    <w:bookmarkEnd w:id="1074"/>
    <w:bookmarkStart w:name="z1122" w:id="1075"/>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075"/>
    <w:bookmarkStart w:name="z1123" w:id="107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76"/>
    <w:bookmarkStart w:name="z1124" w:id="107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077"/>
    <w:bookmarkStart w:name="z1125" w:id="1078"/>
    <w:p>
      <w:pPr>
        <w:spacing w:after="0"/>
        <w:ind w:left="0"/>
        <w:jc w:val="both"/>
      </w:pPr>
      <w:r>
        <w:rPr>
          <w:rFonts w:ascii="Times New Roman"/>
          <w:b w:val="false"/>
          <w:i w:val="false"/>
          <w:color w:val="000000"/>
          <w:sz w:val="28"/>
        </w:rPr>
        <w:t>
      19. Департамент басшысының өкілеттігі:</w:t>
      </w:r>
    </w:p>
    <w:bookmarkEnd w:id="1078"/>
    <w:bookmarkStart w:name="z1126" w:id="1079"/>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079"/>
    <w:bookmarkStart w:name="z1127" w:id="1080"/>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080"/>
    <w:bookmarkStart w:name="z1128" w:id="1081"/>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081"/>
    <w:bookmarkStart w:name="z1129" w:id="108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082"/>
    <w:bookmarkStart w:name="z1130" w:id="1083"/>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083"/>
    <w:bookmarkStart w:name="z1131" w:id="1084"/>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084"/>
    <w:bookmarkStart w:name="z1132" w:id="1085"/>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085"/>
    <w:bookmarkStart w:name="z1133" w:id="1086"/>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86"/>
    <w:bookmarkStart w:name="z1134" w:id="1087"/>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087"/>
    <w:bookmarkStart w:name="z1135" w:id="1088"/>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088"/>
    <w:bookmarkStart w:name="z1136" w:id="1089"/>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089"/>
    <w:bookmarkStart w:name="z1137" w:id="1090"/>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090"/>
    <w:bookmarkStart w:name="z1138" w:id="1091"/>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091"/>
    <w:bookmarkStart w:name="z1139" w:id="1092"/>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092"/>
    <w:bookmarkStart w:name="z1140" w:id="1093"/>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093"/>
    <w:bookmarkStart w:name="z1141" w:id="1094"/>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094"/>
    <w:bookmarkStart w:name="z1142" w:id="1095"/>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095"/>
    <w:bookmarkStart w:name="z1143" w:id="1096"/>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096"/>
    <w:bookmarkStart w:name="z1144" w:id="1097"/>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Түркістан облысының жер ресурстарын басқару департаментінің мүлкі</w:t>
      </w:r>
    </w:p>
    <w:bookmarkEnd w:id="1097"/>
    <w:bookmarkStart w:name="z1145" w:id="109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98"/>
    <w:bookmarkStart w:name="z1146" w:id="109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99"/>
    <w:bookmarkStart w:name="z1147" w:id="110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00"/>
    <w:bookmarkStart w:name="z1148" w:id="110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1"/>
    <w:bookmarkStart w:name="z1149" w:id="1102"/>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Түркістан облысының жер ресурстарын басқару департаменті қайта ұйымдастыру және тарату</w:t>
      </w:r>
    </w:p>
    <w:bookmarkEnd w:id="1102"/>
    <w:bookmarkStart w:name="z1150" w:id="110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154" w:id="1104"/>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Абай облысының жер ресурстарын басқару департаменті туралы ереже</w:t>
      </w:r>
    </w:p>
    <w:bookmarkEnd w:id="1104"/>
    <w:bookmarkStart w:name="z1155" w:id="1105"/>
    <w:p>
      <w:pPr>
        <w:spacing w:after="0"/>
        <w:ind w:left="0"/>
        <w:jc w:val="left"/>
      </w:pPr>
      <w:r>
        <w:rPr>
          <w:rFonts w:ascii="Times New Roman"/>
          <w:b/>
          <w:i w:val="false"/>
          <w:color w:val="000000"/>
        </w:rPr>
        <w:t xml:space="preserve"> 1-тарау. Жалпы ережелер</w:t>
      </w:r>
    </w:p>
    <w:bookmarkEnd w:id="1105"/>
    <w:bookmarkStart w:name="z1156" w:id="1106"/>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106"/>
    <w:bookmarkStart w:name="z1157" w:id="1107"/>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07"/>
    <w:bookmarkStart w:name="z1158" w:id="110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08"/>
    <w:bookmarkStart w:name="z1159" w:id="110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09"/>
    <w:bookmarkStart w:name="z1160" w:id="1110"/>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110"/>
    <w:bookmarkStart w:name="z1161" w:id="111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11"/>
    <w:bookmarkStart w:name="z1162" w:id="111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112"/>
    <w:bookmarkStart w:name="z1163" w:id="1113"/>
    <w:p>
      <w:pPr>
        <w:spacing w:after="0"/>
        <w:ind w:left="0"/>
        <w:jc w:val="both"/>
      </w:pPr>
      <w:r>
        <w:rPr>
          <w:rFonts w:ascii="Times New Roman"/>
          <w:b w:val="false"/>
          <w:i w:val="false"/>
          <w:color w:val="000000"/>
          <w:sz w:val="28"/>
        </w:rPr>
        <w:t>
      8. Заңды тұлғаның орналасқан жері: 071400, Қазақстан Республикасы, Абай облысы, Семей қаласы, Посмаков көшесі, 104.</w:t>
      </w:r>
    </w:p>
    <w:bookmarkEnd w:id="1113"/>
    <w:bookmarkStart w:name="z1164" w:id="1114"/>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1114"/>
    <w:bookmarkStart w:name="z1165" w:id="11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15"/>
    <w:bookmarkStart w:name="z1166" w:id="111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16"/>
    <w:bookmarkStart w:name="z1167" w:id="1117"/>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117"/>
    <w:bookmarkStart w:name="z1168" w:id="111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18"/>
    <w:bookmarkStart w:name="z1169" w:id="1119"/>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Абай облысының жер ресурстарын басқару департаментінің мақсаттары, құқықтары мен міндеттері</w:t>
      </w:r>
    </w:p>
    <w:bookmarkEnd w:id="1119"/>
    <w:bookmarkStart w:name="z1170" w:id="1120"/>
    <w:p>
      <w:pPr>
        <w:spacing w:after="0"/>
        <w:ind w:left="0"/>
        <w:jc w:val="both"/>
      </w:pPr>
      <w:r>
        <w:rPr>
          <w:rFonts w:ascii="Times New Roman"/>
          <w:b w:val="false"/>
          <w:i w:val="false"/>
          <w:color w:val="000000"/>
          <w:sz w:val="28"/>
        </w:rPr>
        <w:t>
      13. Мақсаттары:</w:t>
      </w:r>
    </w:p>
    <w:bookmarkEnd w:id="1120"/>
    <w:bookmarkStart w:name="z1171" w:id="1121"/>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121"/>
    <w:bookmarkStart w:name="z1172" w:id="1122"/>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122"/>
    <w:bookmarkStart w:name="z1173" w:id="1123"/>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123"/>
    <w:bookmarkStart w:name="z1174" w:id="1124"/>
    <w:p>
      <w:pPr>
        <w:spacing w:after="0"/>
        <w:ind w:left="0"/>
        <w:jc w:val="both"/>
      </w:pPr>
      <w:r>
        <w:rPr>
          <w:rFonts w:ascii="Times New Roman"/>
          <w:b w:val="false"/>
          <w:i w:val="false"/>
          <w:color w:val="000000"/>
          <w:sz w:val="28"/>
        </w:rPr>
        <w:t>
      14. Құқықтары мен міндеттері:</w:t>
      </w:r>
    </w:p>
    <w:bookmarkEnd w:id="1124"/>
    <w:bookmarkStart w:name="z1175" w:id="112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125"/>
    <w:bookmarkStart w:name="z1176" w:id="1126"/>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126"/>
    <w:bookmarkStart w:name="z1177" w:id="1127"/>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127"/>
    <w:bookmarkStart w:name="z1178" w:id="112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1128"/>
    <w:bookmarkStart w:name="z1179" w:id="112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129"/>
    <w:bookmarkStart w:name="z1180" w:id="1130"/>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130"/>
    <w:bookmarkStart w:name="z1181" w:id="1131"/>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131"/>
    <w:bookmarkStart w:name="z1182" w:id="113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132"/>
    <w:bookmarkStart w:name="z1183" w:id="1133"/>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133"/>
    <w:bookmarkStart w:name="z1184" w:id="113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1134"/>
    <w:bookmarkStart w:name="z1185" w:id="1135"/>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135"/>
    <w:bookmarkStart w:name="z1186" w:id="1136"/>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136"/>
    <w:bookmarkStart w:name="z1187" w:id="1137"/>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137"/>
    <w:bookmarkStart w:name="z1188" w:id="1138"/>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138"/>
    <w:bookmarkStart w:name="z1189" w:id="1139"/>
    <w:p>
      <w:pPr>
        <w:spacing w:after="0"/>
        <w:ind w:left="0"/>
        <w:jc w:val="both"/>
      </w:pPr>
      <w:r>
        <w:rPr>
          <w:rFonts w:ascii="Times New Roman"/>
          <w:b w:val="false"/>
          <w:i w:val="false"/>
          <w:color w:val="000000"/>
          <w:sz w:val="28"/>
        </w:rPr>
        <w:t>
      15. Функциялары:</w:t>
      </w:r>
    </w:p>
    <w:bookmarkEnd w:id="1139"/>
    <w:bookmarkStart w:name="z1190" w:id="1140"/>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140"/>
    <w:bookmarkStart w:name="z1191" w:id="1141"/>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141"/>
    <w:bookmarkStart w:name="z1192" w:id="1142"/>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142"/>
    <w:bookmarkStart w:name="z1193" w:id="1143"/>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143"/>
    <w:bookmarkStart w:name="z1194" w:id="1144"/>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144"/>
    <w:bookmarkStart w:name="z1195" w:id="1145"/>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145"/>
    <w:bookmarkStart w:name="z1196" w:id="1146"/>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146"/>
    <w:bookmarkStart w:name="z1197" w:id="1147"/>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147"/>
    <w:bookmarkStart w:name="z1198" w:id="1148"/>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148"/>
    <w:bookmarkStart w:name="z1199" w:id="1149"/>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149"/>
    <w:bookmarkStart w:name="z1200" w:id="1150"/>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50"/>
    <w:bookmarkStart w:name="z1201" w:id="1151"/>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Абай облысының жер ресурстарын басқару департаментінің қызметін ұйымдастыру кезіндегі оның басшысының мәртебесі және өкілеттіктері</w:t>
      </w:r>
    </w:p>
    <w:bookmarkEnd w:id="1151"/>
    <w:bookmarkStart w:name="z1202" w:id="1152"/>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152"/>
    <w:bookmarkStart w:name="z1203" w:id="115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53"/>
    <w:bookmarkStart w:name="z1204" w:id="115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54"/>
    <w:bookmarkStart w:name="z1205" w:id="1155"/>
    <w:p>
      <w:pPr>
        <w:spacing w:after="0"/>
        <w:ind w:left="0"/>
        <w:jc w:val="both"/>
      </w:pPr>
      <w:r>
        <w:rPr>
          <w:rFonts w:ascii="Times New Roman"/>
          <w:b w:val="false"/>
          <w:i w:val="false"/>
          <w:color w:val="000000"/>
          <w:sz w:val="28"/>
        </w:rPr>
        <w:t>
      19. Департамент басшысының өкілеттігі:</w:t>
      </w:r>
    </w:p>
    <w:bookmarkEnd w:id="1155"/>
    <w:bookmarkStart w:name="z1206" w:id="1156"/>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156"/>
    <w:bookmarkStart w:name="z1207" w:id="1157"/>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157"/>
    <w:bookmarkStart w:name="z1208" w:id="1158"/>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158"/>
    <w:bookmarkStart w:name="z1209" w:id="115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159"/>
    <w:bookmarkStart w:name="z1210" w:id="1160"/>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160"/>
    <w:bookmarkStart w:name="z1211" w:id="1161"/>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161"/>
    <w:bookmarkStart w:name="z1212" w:id="1162"/>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162"/>
    <w:bookmarkStart w:name="z1213" w:id="1163"/>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63"/>
    <w:bookmarkStart w:name="z1214" w:id="1164"/>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164"/>
    <w:bookmarkStart w:name="z1215" w:id="1165"/>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165"/>
    <w:bookmarkStart w:name="z1216" w:id="1166"/>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166"/>
    <w:bookmarkStart w:name="z1217" w:id="1167"/>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167"/>
    <w:bookmarkStart w:name="z1218" w:id="1168"/>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168"/>
    <w:bookmarkStart w:name="z1219" w:id="1169"/>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169"/>
    <w:bookmarkStart w:name="z1220" w:id="1170"/>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170"/>
    <w:bookmarkStart w:name="z1221" w:id="1171"/>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171"/>
    <w:bookmarkStart w:name="z1222" w:id="1172"/>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172"/>
    <w:bookmarkStart w:name="z1223" w:id="1173"/>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173"/>
    <w:bookmarkStart w:name="z1224" w:id="1174"/>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Абай облысының жер ресурстарын басқару департаментінің мүлкі</w:t>
      </w:r>
    </w:p>
    <w:bookmarkEnd w:id="1174"/>
    <w:bookmarkStart w:name="z1225" w:id="11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75"/>
    <w:bookmarkStart w:name="z1226" w:id="117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6"/>
    <w:bookmarkStart w:name="z1227" w:id="117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77"/>
    <w:bookmarkStart w:name="z1228" w:id="1178"/>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8"/>
    <w:bookmarkStart w:name="z1229" w:id="1179"/>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Абай облысының жер ресурстарын басқару департаменті қайта ұйымдастыру және тарату</w:t>
      </w:r>
    </w:p>
    <w:bookmarkEnd w:id="1179"/>
    <w:bookmarkStart w:name="z1230" w:id="11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234" w:id="1181"/>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Жетісу облысының жер ресурстарын басқару департаменті туралы ереже</w:t>
      </w:r>
    </w:p>
    <w:bookmarkEnd w:id="1181"/>
    <w:bookmarkStart w:name="z1235" w:id="1182"/>
    <w:p>
      <w:pPr>
        <w:spacing w:after="0"/>
        <w:ind w:left="0"/>
        <w:jc w:val="left"/>
      </w:pPr>
      <w:r>
        <w:rPr>
          <w:rFonts w:ascii="Times New Roman"/>
          <w:b/>
          <w:i w:val="false"/>
          <w:color w:val="000000"/>
        </w:rPr>
        <w:t xml:space="preserve"> 1-тарау. Жалпы ережелер</w:t>
      </w:r>
    </w:p>
    <w:bookmarkEnd w:id="1182"/>
    <w:bookmarkStart w:name="z1236" w:id="1183"/>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183"/>
    <w:bookmarkStart w:name="z1237" w:id="1184"/>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184"/>
    <w:bookmarkStart w:name="z1238" w:id="118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85"/>
    <w:bookmarkStart w:name="z1239" w:id="118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186"/>
    <w:bookmarkStart w:name="z1240" w:id="1187"/>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187"/>
    <w:bookmarkStart w:name="z1241" w:id="118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88"/>
    <w:bookmarkStart w:name="z1242" w:id="118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189"/>
    <w:bookmarkStart w:name="z1243" w:id="1190"/>
    <w:p>
      <w:pPr>
        <w:spacing w:after="0"/>
        <w:ind w:left="0"/>
        <w:jc w:val="both"/>
      </w:pPr>
      <w:r>
        <w:rPr>
          <w:rFonts w:ascii="Times New Roman"/>
          <w:b w:val="false"/>
          <w:i w:val="false"/>
          <w:color w:val="000000"/>
          <w:sz w:val="28"/>
        </w:rPr>
        <w:t>
      8. Заңды тұлғаның орналасқан жері: 040000, Қазақстан Республикасы, Жетісу облысы, Талдықорған қаласы, Қабанбай батыр көшесі, 26.</w:t>
      </w:r>
    </w:p>
    <w:bookmarkEnd w:id="1190"/>
    <w:bookmarkStart w:name="z1244" w:id="119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1191"/>
    <w:bookmarkStart w:name="z1245" w:id="11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92"/>
    <w:bookmarkStart w:name="z1246" w:id="119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93"/>
    <w:bookmarkStart w:name="z1247" w:id="119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194"/>
    <w:bookmarkStart w:name="z1248" w:id="119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95"/>
    <w:bookmarkStart w:name="z1249" w:id="1196"/>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Жетісу облысының жер ресурстарын басқару департаментінің мақсаттары, құқықтары мен міндеттері</w:t>
      </w:r>
    </w:p>
    <w:bookmarkEnd w:id="1196"/>
    <w:bookmarkStart w:name="z1250" w:id="1197"/>
    <w:p>
      <w:pPr>
        <w:spacing w:after="0"/>
        <w:ind w:left="0"/>
        <w:jc w:val="both"/>
      </w:pPr>
      <w:r>
        <w:rPr>
          <w:rFonts w:ascii="Times New Roman"/>
          <w:b w:val="false"/>
          <w:i w:val="false"/>
          <w:color w:val="000000"/>
          <w:sz w:val="28"/>
        </w:rPr>
        <w:t>
      13. Мақсаттары:</w:t>
      </w:r>
    </w:p>
    <w:bookmarkEnd w:id="1197"/>
    <w:bookmarkStart w:name="z1251" w:id="1198"/>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198"/>
    <w:bookmarkStart w:name="z1252" w:id="1199"/>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199"/>
    <w:bookmarkStart w:name="z1253" w:id="1200"/>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200"/>
    <w:bookmarkStart w:name="z1254" w:id="1201"/>
    <w:p>
      <w:pPr>
        <w:spacing w:after="0"/>
        <w:ind w:left="0"/>
        <w:jc w:val="both"/>
      </w:pPr>
      <w:r>
        <w:rPr>
          <w:rFonts w:ascii="Times New Roman"/>
          <w:b w:val="false"/>
          <w:i w:val="false"/>
          <w:color w:val="000000"/>
          <w:sz w:val="28"/>
        </w:rPr>
        <w:t>
      14. Құқықтары мен міндеттері:</w:t>
      </w:r>
    </w:p>
    <w:bookmarkEnd w:id="1201"/>
    <w:bookmarkStart w:name="z1255" w:id="1202"/>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202"/>
    <w:bookmarkStart w:name="z1256" w:id="1203"/>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203"/>
    <w:bookmarkStart w:name="z1257" w:id="1204"/>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204"/>
    <w:bookmarkStart w:name="z1258" w:id="120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1205"/>
    <w:bookmarkStart w:name="z1259" w:id="120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206"/>
    <w:bookmarkStart w:name="z1260" w:id="1207"/>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207"/>
    <w:bookmarkStart w:name="z1261" w:id="1208"/>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208"/>
    <w:bookmarkStart w:name="z1262" w:id="1209"/>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209"/>
    <w:bookmarkStart w:name="z1263" w:id="1210"/>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210"/>
    <w:bookmarkStart w:name="z1264" w:id="121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1211"/>
    <w:bookmarkStart w:name="z1265" w:id="121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212"/>
    <w:bookmarkStart w:name="z1266" w:id="1213"/>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213"/>
    <w:bookmarkStart w:name="z1267" w:id="1214"/>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214"/>
    <w:bookmarkStart w:name="z1268" w:id="1215"/>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215"/>
    <w:bookmarkStart w:name="z1269" w:id="1216"/>
    <w:p>
      <w:pPr>
        <w:spacing w:after="0"/>
        <w:ind w:left="0"/>
        <w:jc w:val="both"/>
      </w:pPr>
      <w:r>
        <w:rPr>
          <w:rFonts w:ascii="Times New Roman"/>
          <w:b w:val="false"/>
          <w:i w:val="false"/>
          <w:color w:val="000000"/>
          <w:sz w:val="28"/>
        </w:rPr>
        <w:t>
      15. Функциялары:</w:t>
      </w:r>
    </w:p>
    <w:bookmarkEnd w:id="1216"/>
    <w:bookmarkStart w:name="z1270" w:id="1217"/>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217"/>
    <w:bookmarkStart w:name="z1271" w:id="1218"/>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218"/>
    <w:bookmarkStart w:name="z1272" w:id="1219"/>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219"/>
    <w:bookmarkStart w:name="z1273" w:id="1220"/>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220"/>
    <w:bookmarkStart w:name="z1274" w:id="1221"/>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221"/>
    <w:bookmarkStart w:name="z1275" w:id="1222"/>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222"/>
    <w:bookmarkStart w:name="z1276" w:id="1223"/>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223"/>
    <w:bookmarkStart w:name="z1277" w:id="1224"/>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224"/>
    <w:bookmarkStart w:name="z1278" w:id="1225"/>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225"/>
    <w:bookmarkStart w:name="z1279" w:id="1226"/>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226"/>
    <w:bookmarkStart w:name="z1280" w:id="1227"/>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27"/>
    <w:bookmarkStart w:name="z1281" w:id="1228"/>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Жетісу облысының жер ресурстарын басқару департаментінің қызметін ұйымдастыру кезіндегі оның басшысының мәртебесі және өкілеттіктері</w:t>
      </w:r>
    </w:p>
    <w:bookmarkEnd w:id="1228"/>
    <w:bookmarkStart w:name="z1282" w:id="1229"/>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229"/>
    <w:bookmarkStart w:name="z1283" w:id="123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30"/>
    <w:bookmarkStart w:name="z1284" w:id="123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31"/>
    <w:bookmarkStart w:name="z1285" w:id="1232"/>
    <w:p>
      <w:pPr>
        <w:spacing w:after="0"/>
        <w:ind w:left="0"/>
        <w:jc w:val="both"/>
      </w:pPr>
      <w:r>
        <w:rPr>
          <w:rFonts w:ascii="Times New Roman"/>
          <w:b w:val="false"/>
          <w:i w:val="false"/>
          <w:color w:val="000000"/>
          <w:sz w:val="28"/>
        </w:rPr>
        <w:t>
      19. Департамент басшысының өкілеттігі:</w:t>
      </w:r>
    </w:p>
    <w:bookmarkEnd w:id="1232"/>
    <w:bookmarkStart w:name="z1286" w:id="1233"/>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233"/>
    <w:bookmarkStart w:name="z1287" w:id="1234"/>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234"/>
    <w:bookmarkStart w:name="z1288" w:id="1235"/>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235"/>
    <w:bookmarkStart w:name="z1289" w:id="123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236"/>
    <w:bookmarkStart w:name="z1290" w:id="1237"/>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237"/>
    <w:bookmarkStart w:name="z1291" w:id="1238"/>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238"/>
    <w:bookmarkStart w:name="z1292" w:id="1239"/>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239"/>
    <w:bookmarkStart w:name="z1293" w:id="1240"/>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40"/>
    <w:bookmarkStart w:name="z1294" w:id="1241"/>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241"/>
    <w:bookmarkStart w:name="z1295" w:id="1242"/>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242"/>
    <w:bookmarkStart w:name="z1296" w:id="1243"/>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243"/>
    <w:bookmarkStart w:name="z1297" w:id="1244"/>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244"/>
    <w:bookmarkStart w:name="z1298" w:id="1245"/>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245"/>
    <w:bookmarkStart w:name="z1299" w:id="1246"/>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246"/>
    <w:bookmarkStart w:name="z1300" w:id="1247"/>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247"/>
    <w:bookmarkStart w:name="z1301" w:id="1248"/>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248"/>
    <w:bookmarkStart w:name="z1302" w:id="1249"/>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249"/>
    <w:bookmarkStart w:name="z1303" w:id="1250"/>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250"/>
    <w:bookmarkStart w:name="z1304" w:id="1251"/>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Жетісу облысының жер ресурстарын басқару департаментінің мүлкі</w:t>
      </w:r>
    </w:p>
    <w:bookmarkEnd w:id="1251"/>
    <w:bookmarkStart w:name="z1305" w:id="12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52"/>
    <w:bookmarkStart w:name="z1306" w:id="125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3"/>
    <w:bookmarkStart w:name="z1307" w:id="125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54"/>
    <w:bookmarkStart w:name="z1308" w:id="125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55"/>
    <w:bookmarkStart w:name="z1309" w:id="1256"/>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Жетісу облысының жер ресурстарын басқару департаменті қайта ұйымдастыру және тарату</w:t>
      </w:r>
    </w:p>
    <w:bookmarkEnd w:id="1256"/>
    <w:bookmarkStart w:name="z1310" w:id="12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314" w:id="1258"/>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Ұлытау облысының жер ресурстарын басқару департаменті туралы ереже</w:t>
      </w:r>
    </w:p>
    <w:bookmarkEnd w:id="1258"/>
    <w:bookmarkStart w:name="z1315" w:id="1259"/>
    <w:p>
      <w:pPr>
        <w:spacing w:after="0"/>
        <w:ind w:left="0"/>
        <w:jc w:val="left"/>
      </w:pPr>
      <w:r>
        <w:rPr>
          <w:rFonts w:ascii="Times New Roman"/>
          <w:b/>
          <w:i w:val="false"/>
          <w:color w:val="000000"/>
        </w:rPr>
        <w:t xml:space="preserve"> 1-тарау. Жалпы ережелер</w:t>
      </w:r>
    </w:p>
    <w:bookmarkEnd w:id="1259"/>
    <w:bookmarkStart w:name="z1316" w:id="1260"/>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260"/>
    <w:bookmarkStart w:name="z1317" w:id="1261"/>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261"/>
    <w:bookmarkStart w:name="z1318" w:id="12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62"/>
    <w:bookmarkStart w:name="z1319" w:id="126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263"/>
    <w:bookmarkStart w:name="z1320" w:id="1264"/>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264"/>
    <w:bookmarkStart w:name="z1321" w:id="126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65"/>
    <w:bookmarkStart w:name="z1322" w:id="126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266"/>
    <w:bookmarkStart w:name="z1323" w:id="1267"/>
    <w:p>
      <w:pPr>
        <w:spacing w:after="0"/>
        <w:ind w:left="0"/>
        <w:jc w:val="both"/>
      </w:pPr>
      <w:r>
        <w:rPr>
          <w:rFonts w:ascii="Times New Roman"/>
          <w:b w:val="false"/>
          <w:i w:val="false"/>
          <w:color w:val="000000"/>
          <w:sz w:val="28"/>
        </w:rPr>
        <w:t>
      8. Заңды тұлғаның орналасқан жері: 200000, Қазақстан Республикасы, Ұлытау облысы, Жезқазған қаласы, Ғарышкерлер даңғылы, 15.</w:t>
      </w:r>
    </w:p>
    <w:bookmarkEnd w:id="1267"/>
    <w:bookmarkStart w:name="z1324" w:id="1268"/>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1268"/>
    <w:bookmarkStart w:name="z1325" w:id="12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9"/>
    <w:bookmarkStart w:name="z1326" w:id="127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0"/>
    <w:bookmarkStart w:name="z1327" w:id="1271"/>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271"/>
    <w:bookmarkStart w:name="z1328" w:id="127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72"/>
    <w:bookmarkStart w:name="z1329" w:id="1273"/>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Ұлытау облысының жер ресурстарын басқару департаментінің мақсаттары, құқықтары мен міндеттері</w:t>
      </w:r>
    </w:p>
    <w:bookmarkEnd w:id="1273"/>
    <w:bookmarkStart w:name="z1330" w:id="1274"/>
    <w:p>
      <w:pPr>
        <w:spacing w:after="0"/>
        <w:ind w:left="0"/>
        <w:jc w:val="both"/>
      </w:pPr>
      <w:r>
        <w:rPr>
          <w:rFonts w:ascii="Times New Roman"/>
          <w:b w:val="false"/>
          <w:i w:val="false"/>
          <w:color w:val="000000"/>
          <w:sz w:val="28"/>
        </w:rPr>
        <w:t>
      13. Мақсаттары:</w:t>
      </w:r>
    </w:p>
    <w:bookmarkEnd w:id="1274"/>
    <w:bookmarkStart w:name="z1331" w:id="1275"/>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275"/>
    <w:bookmarkStart w:name="z1332" w:id="1276"/>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276"/>
    <w:bookmarkStart w:name="z1333" w:id="1277"/>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277"/>
    <w:bookmarkStart w:name="z1334" w:id="1278"/>
    <w:p>
      <w:pPr>
        <w:spacing w:after="0"/>
        <w:ind w:left="0"/>
        <w:jc w:val="both"/>
      </w:pPr>
      <w:r>
        <w:rPr>
          <w:rFonts w:ascii="Times New Roman"/>
          <w:b w:val="false"/>
          <w:i w:val="false"/>
          <w:color w:val="000000"/>
          <w:sz w:val="28"/>
        </w:rPr>
        <w:t>
      14. Құқықтары мен міндеттері:</w:t>
      </w:r>
    </w:p>
    <w:bookmarkEnd w:id="1278"/>
    <w:bookmarkStart w:name="z1335" w:id="127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279"/>
    <w:bookmarkStart w:name="z1336" w:id="1280"/>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280"/>
    <w:bookmarkStart w:name="z1337" w:id="1281"/>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281"/>
    <w:bookmarkStart w:name="z1338" w:id="1282"/>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1282"/>
    <w:bookmarkStart w:name="z1339" w:id="128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283"/>
    <w:bookmarkStart w:name="z1340" w:id="1284"/>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284"/>
    <w:bookmarkStart w:name="z1341" w:id="1285"/>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285"/>
    <w:bookmarkStart w:name="z1342" w:id="1286"/>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286"/>
    <w:bookmarkStart w:name="z1343" w:id="1287"/>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287"/>
    <w:bookmarkStart w:name="z1344" w:id="128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288"/>
    <w:bookmarkStart w:name="z1345" w:id="1289"/>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289"/>
    <w:bookmarkStart w:name="z1346" w:id="1290"/>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290"/>
    <w:bookmarkStart w:name="z1347" w:id="1291"/>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291"/>
    <w:bookmarkStart w:name="z1348" w:id="1292"/>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292"/>
    <w:bookmarkStart w:name="z1349" w:id="1293"/>
    <w:p>
      <w:pPr>
        <w:spacing w:after="0"/>
        <w:ind w:left="0"/>
        <w:jc w:val="both"/>
      </w:pPr>
      <w:r>
        <w:rPr>
          <w:rFonts w:ascii="Times New Roman"/>
          <w:b w:val="false"/>
          <w:i w:val="false"/>
          <w:color w:val="000000"/>
          <w:sz w:val="28"/>
        </w:rPr>
        <w:t>
      15. Функциялары:</w:t>
      </w:r>
    </w:p>
    <w:bookmarkEnd w:id="1293"/>
    <w:bookmarkStart w:name="z1350" w:id="1294"/>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294"/>
    <w:bookmarkStart w:name="z1351" w:id="1295"/>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295"/>
    <w:bookmarkStart w:name="z1352" w:id="1296"/>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296"/>
    <w:bookmarkStart w:name="z1353" w:id="1297"/>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297"/>
    <w:bookmarkStart w:name="z1354" w:id="1298"/>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298"/>
    <w:bookmarkStart w:name="z1355" w:id="1299"/>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299"/>
    <w:bookmarkStart w:name="z1356" w:id="1300"/>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300"/>
    <w:bookmarkStart w:name="z1357" w:id="1301"/>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301"/>
    <w:bookmarkStart w:name="z1358" w:id="1302"/>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302"/>
    <w:bookmarkStart w:name="z1359" w:id="1303"/>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303"/>
    <w:bookmarkStart w:name="z1360" w:id="1304"/>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04"/>
    <w:bookmarkStart w:name="z1361" w:id="1305"/>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Ұлытау облысының жер ресурстарын басқару департаментінің қызметін ұйымдастыру кезіндегі оның басшысының мәртебесі және өкілеттіктері</w:t>
      </w:r>
    </w:p>
    <w:bookmarkEnd w:id="1305"/>
    <w:bookmarkStart w:name="z1362" w:id="1306"/>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306"/>
    <w:bookmarkStart w:name="z1363" w:id="130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07"/>
    <w:bookmarkStart w:name="z1364" w:id="130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08"/>
    <w:bookmarkStart w:name="z1365" w:id="1309"/>
    <w:p>
      <w:pPr>
        <w:spacing w:after="0"/>
        <w:ind w:left="0"/>
        <w:jc w:val="both"/>
      </w:pPr>
      <w:r>
        <w:rPr>
          <w:rFonts w:ascii="Times New Roman"/>
          <w:b w:val="false"/>
          <w:i w:val="false"/>
          <w:color w:val="000000"/>
          <w:sz w:val="28"/>
        </w:rPr>
        <w:t>
      19. Департамент басшысының өкілеттігі:</w:t>
      </w:r>
    </w:p>
    <w:bookmarkEnd w:id="1309"/>
    <w:bookmarkStart w:name="z1366" w:id="1310"/>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310"/>
    <w:bookmarkStart w:name="z1367" w:id="1311"/>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311"/>
    <w:bookmarkStart w:name="z1368" w:id="1312"/>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312"/>
    <w:bookmarkStart w:name="z1369" w:id="131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313"/>
    <w:bookmarkStart w:name="z1370" w:id="1314"/>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314"/>
    <w:bookmarkStart w:name="z1371" w:id="1315"/>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315"/>
    <w:bookmarkStart w:name="z1372" w:id="1316"/>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316"/>
    <w:bookmarkStart w:name="z1373" w:id="1317"/>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17"/>
    <w:bookmarkStart w:name="z1374" w:id="1318"/>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318"/>
    <w:bookmarkStart w:name="z1375" w:id="1319"/>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319"/>
    <w:bookmarkStart w:name="z1376" w:id="1320"/>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320"/>
    <w:bookmarkStart w:name="z1377" w:id="1321"/>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321"/>
    <w:bookmarkStart w:name="z1378" w:id="1322"/>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322"/>
    <w:bookmarkStart w:name="z1379" w:id="1323"/>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323"/>
    <w:bookmarkStart w:name="z1380" w:id="1324"/>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324"/>
    <w:bookmarkStart w:name="z1381" w:id="132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325"/>
    <w:bookmarkStart w:name="z1382" w:id="1326"/>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326"/>
    <w:bookmarkStart w:name="z1383" w:id="1327"/>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327"/>
    <w:bookmarkStart w:name="z1384" w:id="1328"/>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Ұлытау облысының жер ресурстарын басқару департаментінің мүлкі</w:t>
      </w:r>
    </w:p>
    <w:bookmarkEnd w:id="1328"/>
    <w:bookmarkStart w:name="z1385" w:id="13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29"/>
    <w:bookmarkStart w:name="z1386" w:id="133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0"/>
    <w:bookmarkStart w:name="z1387" w:id="133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31"/>
    <w:bookmarkStart w:name="z1388" w:id="1332"/>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2"/>
    <w:bookmarkStart w:name="z1389" w:id="1333"/>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Ұлытау облысының жер ресурстарын басқару департаменті қайта ұйымдастыру және тарату</w:t>
      </w:r>
    </w:p>
    <w:bookmarkEnd w:id="1333"/>
    <w:bookmarkStart w:name="z1390" w:id="13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394" w:id="1335"/>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Алматы қаласының жер ресурстарын басқару департаменті туралы ереже</w:t>
      </w:r>
    </w:p>
    <w:bookmarkEnd w:id="1335"/>
    <w:bookmarkStart w:name="z1395" w:id="1336"/>
    <w:p>
      <w:pPr>
        <w:spacing w:after="0"/>
        <w:ind w:left="0"/>
        <w:jc w:val="left"/>
      </w:pPr>
      <w:r>
        <w:rPr>
          <w:rFonts w:ascii="Times New Roman"/>
          <w:b/>
          <w:i w:val="false"/>
          <w:color w:val="000000"/>
        </w:rPr>
        <w:t xml:space="preserve"> 1-тарау. Жалпы ережелер</w:t>
      </w:r>
    </w:p>
    <w:bookmarkEnd w:id="1336"/>
    <w:bookmarkStart w:name="z1396" w:id="1337"/>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337"/>
    <w:bookmarkStart w:name="z1397" w:id="1338"/>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338"/>
    <w:bookmarkStart w:name="z1398" w:id="13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39"/>
    <w:bookmarkStart w:name="z1399" w:id="134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40"/>
    <w:bookmarkStart w:name="z1400" w:id="1341"/>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341"/>
    <w:bookmarkStart w:name="z1401" w:id="134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42"/>
    <w:bookmarkStart w:name="z1402" w:id="134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343"/>
    <w:bookmarkStart w:name="z1403" w:id="1344"/>
    <w:p>
      <w:pPr>
        <w:spacing w:after="0"/>
        <w:ind w:left="0"/>
        <w:jc w:val="both"/>
      </w:pPr>
      <w:r>
        <w:rPr>
          <w:rFonts w:ascii="Times New Roman"/>
          <w:b w:val="false"/>
          <w:i w:val="false"/>
          <w:color w:val="000000"/>
          <w:sz w:val="28"/>
        </w:rPr>
        <w:t>
      8. Заңды тұлғаның орналасқан жері: 020000, Қазақстан Республикасы, Алматы қаласы, Абай даңғылы, 115.</w:t>
      </w:r>
    </w:p>
    <w:bookmarkEnd w:id="1344"/>
    <w:bookmarkStart w:name="z1404" w:id="134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1345"/>
    <w:bookmarkStart w:name="z1405" w:id="13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6"/>
    <w:bookmarkStart w:name="z1406" w:id="13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47"/>
    <w:bookmarkStart w:name="z1407" w:id="1348"/>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348"/>
    <w:bookmarkStart w:name="z1408" w:id="134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49"/>
    <w:bookmarkStart w:name="z1409" w:id="1350"/>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Алматы қаласының жер ресурстарын басқару департаментінің мақсаттары, құқықтары мен міндеттері</w:t>
      </w:r>
    </w:p>
    <w:bookmarkEnd w:id="1350"/>
    <w:bookmarkStart w:name="z1410" w:id="1351"/>
    <w:p>
      <w:pPr>
        <w:spacing w:after="0"/>
        <w:ind w:left="0"/>
        <w:jc w:val="both"/>
      </w:pPr>
      <w:r>
        <w:rPr>
          <w:rFonts w:ascii="Times New Roman"/>
          <w:b w:val="false"/>
          <w:i w:val="false"/>
          <w:color w:val="000000"/>
          <w:sz w:val="28"/>
        </w:rPr>
        <w:t>
      13. Мақсаттары:</w:t>
      </w:r>
    </w:p>
    <w:bookmarkEnd w:id="1351"/>
    <w:bookmarkStart w:name="z1411" w:id="1352"/>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352"/>
    <w:bookmarkStart w:name="z1412" w:id="1353"/>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353"/>
    <w:bookmarkStart w:name="z1413" w:id="1354"/>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354"/>
    <w:bookmarkStart w:name="z1414" w:id="1355"/>
    <w:p>
      <w:pPr>
        <w:spacing w:after="0"/>
        <w:ind w:left="0"/>
        <w:jc w:val="both"/>
      </w:pPr>
      <w:r>
        <w:rPr>
          <w:rFonts w:ascii="Times New Roman"/>
          <w:b w:val="false"/>
          <w:i w:val="false"/>
          <w:color w:val="000000"/>
          <w:sz w:val="28"/>
        </w:rPr>
        <w:t>
      14. Құқықтары мен міндеттері:</w:t>
      </w:r>
    </w:p>
    <w:bookmarkEnd w:id="1355"/>
    <w:bookmarkStart w:name="z1415" w:id="1356"/>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356"/>
    <w:bookmarkStart w:name="z1416" w:id="1357"/>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357"/>
    <w:bookmarkStart w:name="z1417" w:id="1358"/>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358"/>
    <w:bookmarkStart w:name="z1418" w:id="1359"/>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1359"/>
    <w:bookmarkStart w:name="z1419" w:id="136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360"/>
    <w:bookmarkStart w:name="z1420" w:id="1361"/>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361"/>
    <w:bookmarkStart w:name="z1421" w:id="1362"/>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362"/>
    <w:bookmarkStart w:name="z1422" w:id="1363"/>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363"/>
    <w:bookmarkStart w:name="z1423" w:id="1364"/>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364"/>
    <w:bookmarkStart w:name="z1424" w:id="136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365"/>
    <w:bookmarkStart w:name="z1425" w:id="1366"/>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366"/>
    <w:bookmarkStart w:name="z1426" w:id="1367"/>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367"/>
    <w:bookmarkStart w:name="z1427" w:id="1368"/>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368"/>
    <w:bookmarkStart w:name="z1428" w:id="1369"/>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369"/>
    <w:bookmarkStart w:name="z1429" w:id="1370"/>
    <w:p>
      <w:pPr>
        <w:spacing w:after="0"/>
        <w:ind w:left="0"/>
        <w:jc w:val="both"/>
      </w:pPr>
      <w:r>
        <w:rPr>
          <w:rFonts w:ascii="Times New Roman"/>
          <w:b w:val="false"/>
          <w:i w:val="false"/>
          <w:color w:val="000000"/>
          <w:sz w:val="28"/>
        </w:rPr>
        <w:t>
      15. Функциялары:</w:t>
      </w:r>
    </w:p>
    <w:bookmarkEnd w:id="1370"/>
    <w:bookmarkStart w:name="z1430" w:id="1371"/>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371"/>
    <w:bookmarkStart w:name="z1431" w:id="1372"/>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372"/>
    <w:bookmarkStart w:name="z1432" w:id="1373"/>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373"/>
    <w:bookmarkStart w:name="z1433" w:id="1374"/>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374"/>
    <w:bookmarkStart w:name="z1434" w:id="1375"/>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375"/>
    <w:bookmarkStart w:name="z1435" w:id="1376"/>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376"/>
    <w:bookmarkStart w:name="z1436" w:id="1377"/>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377"/>
    <w:bookmarkStart w:name="z1437" w:id="1378"/>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378"/>
    <w:bookmarkStart w:name="z1438" w:id="1379"/>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379"/>
    <w:bookmarkStart w:name="z1439" w:id="1380"/>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380"/>
    <w:bookmarkStart w:name="z1440" w:id="1381"/>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81"/>
    <w:bookmarkStart w:name="z1441" w:id="1382"/>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Алматы қаласының жер ресурстарын басқару департаментінің қызметін ұйымдастыру кезіндегі оның басшысының мәртебесі және өкілеттіктері</w:t>
      </w:r>
    </w:p>
    <w:bookmarkEnd w:id="1382"/>
    <w:bookmarkStart w:name="z1442" w:id="1383"/>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383"/>
    <w:bookmarkStart w:name="z1443" w:id="138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384"/>
    <w:bookmarkStart w:name="z1444" w:id="138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85"/>
    <w:bookmarkStart w:name="z1445" w:id="1386"/>
    <w:p>
      <w:pPr>
        <w:spacing w:after="0"/>
        <w:ind w:left="0"/>
        <w:jc w:val="both"/>
      </w:pPr>
      <w:r>
        <w:rPr>
          <w:rFonts w:ascii="Times New Roman"/>
          <w:b w:val="false"/>
          <w:i w:val="false"/>
          <w:color w:val="000000"/>
          <w:sz w:val="28"/>
        </w:rPr>
        <w:t>
      19. Департамент басшысының өкілеттігі:</w:t>
      </w:r>
    </w:p>
    <w:bookmarkEnd w:id="1386"/>
    <w:bookmarkStart w:name="z1446" w:id="1387"/>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387"/>
    <w:bookmarkStart w:name="z1447" w:id="1388"/>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388"/>
    <w:bookmarkStart w:name="z1448" w:id="1389"/>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389"/>
    <w:bookmarkStart w:name="z1449" w:id="139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390"/>
    <w:bookmarkStart w:name="z1450" w:id="1391"/>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391"/>
    <w:bookmarkStart w:name="z1451" w:id="1392"/>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392"/>
    <w:bookmarkStart w:name="z1452" w:id="1393"/>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393"/>
    <w:bookmarkStart w:name="z1453" w:id="1394"/>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94"/>
    <w:bookmarkStart w:name="z1454" w:id="1395"/>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395"/>
    <w:bookmarkStart w:name="z1455" w:id="1396"/>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396"/>
    <w:bookmarkStart w:name="z1456" w:id="1397"/>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397"/>
    <w:bookmarkStart w:name="z1457" w:id="1398"/>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398"/>
    <w:bookmarkStart w:name="z1458" w:id="1399"/>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399"/>
    <w:bookmarkStart w:name="z1459" w:id="1400"/>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400"/>
    <w:bookmarkStart w:name="z1460" w:id="1401"/>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401"/>
    <w:bookmarkStart w:name="z1461" w:id="1402"/>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402"/>
    <w:bookmarkStart w:name="z1462" w:id="1403"/>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403"/>
    <w:bookmarkStart w:name="z1463" w:id="1404"/>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404"/>
    <w:bookmarkStart w:name="z1464" w:id="1405"/>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Алматы қаласының жер ресурстарын басқару департаментінің мүлкі</w:t>
      </w:r>
    </w:p>
    <w:bookmarkEnd w:id="1405"/>
    <w:bookmarkStart w:name="z1465" w:id="140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06"/>
    <w:bookmarkStart w:name="z1466" w:id="140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07"/>
    <w:bookmarkStart w:name="z1467" w:id="140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08"/>
    <w:bookmarkStart w:name="z1468" w:id="1409"/>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09"/>
    <w:bookmarkStart w:name="z1469" w:id="1410"/>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Алматы қаласының жер ресурстарын басқару департаменті қайта ұйымдастыру және тарату</w:t>
      </w:r>
    </w:p>
    <w:bookmarkEnd w:id="1410"/>
    <w:bookmarkStart w:name="z1470" w:id="14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474" w:id="1412"/>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Астана қаласының жер ресурстарын басқару департаменті туралы ереже</w:t>
      </w:r>
    </w:p>
    <w:bookmarkEnd w:id="1412"/>
    <w:bookmarkStart w:name="z1475" w:id="1413"/>
    <w:p>
      <w:pPr>
        <w:spacing w:after="0"/>
        <w:ind w:left="0"/>
        <w:jc w:val="left"/>
      </w:pPr>
      <w:r>
        <w:rPr>
          <w:rFonts w:ascii="Times New Roman"/>
          <w:b/>
          <w:i w:val="false"/>
          <w:color w:val="000000"/>
        </w:rPr>
        <w:t xml:space="preserve"> 1-тарау. Жалпы ережелер</w:t>
      </w:r>
    </w:p>
    <w:bookmarkEnd w:id="1413"/>
    <w:bookmarkStart w:name="z1476" w:id="1414"/>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414"/>
    <w:bookmarkStart w:name="z1477" w:id="1415"/>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415"/>
    <w:bookmarkStart w:name="z1478" w:id="141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16"/>
    <w:bookmarkStart w:name="z1479" w:id="141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17"/>
    <w:bookmarkStart w:name="z1480" w:id="1418"/>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418"/>
    <w:bookmarkStart w:name="z1481" w:id="14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19"/>
    <w:bookmarkStart w:name="z1482" w:id="142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420"/>
    <w:bookmarkStart w:name="z1483" w:id="1421"/>
    <w:p>
      <w:pPr>
        <w:spacing w:after="0"/>
        <w:ind w:left="0"/>
        <w:jc w:val="both"/>
      </w:pPr>
      <w:r>
        <w:rPr>
          <w:rFonts w:ascii="Times New Roman"/>
          <w:b w:val="false"/>
          <w:i w:val="false"/>
          <w:color w:val="000000"/>
          <w:sz w:val="28"/>
        </w:rPr>
        <w:t>
      8. Заңды тұлғаның орналасқан жері: 010000, Қазақстан Республикасы, Қазақстан Республикасы, Астана қаласы, "Есіл" ауданы, Достық көшесі 13 үй</w:t>
      </w:r>
    </w:p>
    <w:bookmarkEnd w:id="1421"/>
    <w:bookmarkStart w:name="z1484" w:id="1422"/>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Астанақаласының жер ресурстарын басқару департаменті" республикалық мемлекеттік мекемесі.</w:t>
      </w:r>
    </w:p>
    <w:bookmarkEnd w:id="1422"/>
    <w:bookmarkStart w:name="z1485" w:id="142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23"/>
    <w:bookmarkStart w:name="z1486" w:id="142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24"/>
    <w:bookmarkStart w:name="z1487" w:id="1425"/>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425"/>
    <w:bookmarkStart w:name="z1488" w:id="142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26"/>
    <w:bookmarkStart w:name="z1489" w:id="1427"/>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Астана қаласының жер ресурстарын басқару департаментінің мақсаттары, құқықтары мен міндеттері</w:t>
      </w:r>
    </w:p>
    <w:bookmarkEnd w:id="1427"/>
    <w:bookmarkStart w:name="z1490" w:id="1428"/>
    <w:p>
      <w:pPr>
        <w:spacing w:after="0"/>
        <w:ind w:left="0"/>
        <w:jc w:val="both"/>
      </w:pPr>
      <w:r>
        <w:rPr>
          <w:rFonts w:ascii="Times New Roman"/>
          <w:b w:val="false"/>
          <w:i w:val="false"/>
          <w:color w:val="000000"/>
          <w:sz w:val="28"/>
        </w:rPr>
        <w:t>
      13. Мақсаттары:</w:t>
      </w:r>
    </w:p>
    <w:bookmarkEnd w:id="1428"/>
    <w:bookmarkStart w:name="z1491" w:id="1429"/>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429"/>
    <w:bookmarkStart w:name="z1492" w:id="1430"/>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430"/>
    <w:bookmarkStart w:name="z1493" w:id="1431"/>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431"/>
    <w:bookmarkStart w:name="z1494" w:id="1432"/>
    <w:p>
      <w:pPr>
        <w:spacing w:after="0"/>
        <w:ind w:left="0"/>
        <w:jc w:val="both"/>
      </w:pPr>
      <w:r>
        <w:rPr>
          <w:rFonts w:ascii="Times New Roman"/>
          <w:b w:val="false"/>
          <w:i w:val="false"/>
          <w:color w:val="000000"/>
          <w:sz w:val="28"/>
        </w:rPr>
        <w:t>
      14. Құқықтары мен міндеттері:</w:t>
      </w:r>
    </w:p>
    <w:bookmarkEnd w:id="1432"/>
    <w:bookmarkStart w:name="z1495" w:id="143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433"/>
    <w:bookmarkStart w:name="z1496" w:id="1434"/>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434"/>
    <w:bookmarkStart w:name="z1497" w:id="1435"/>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435"/>
    <w:bookmarkStart w:name="z1498" w:id="143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1436"/>
    <w:bookmarkStart w:name="z1499" w:id="1437"/>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437"/>
    <w:bookmarkStart w:name="z1500" w:id="1438"/>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438"/>
    <w:bookmarkStart w:name="z1501" w:id="1439"/>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439"/>
    <w:bookmarkStart w:name="z1502" w:id="1440"/>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440"/>
    <w:bookmarkStart w:name="z1503" w:id="1441"/>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441"/>
    <w:bookmarkStart w:name="z1504" w:id="144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442"/>
    <w:bookmarkStart w:name="z1505" w:id="1443"/>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443"/>
    <w:bookmarkStart w:name="z1506" w:id="1444"/>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444"/>
    <w:bookmarkStart w:name="z1507" w:id="1445"/>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445"/>
    <w:bookmarkStart w:name="z1508" w:id="1446"/>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446"/>
    <w:bookmarkStart w:name="z1509" w:id="1447"/>
    <w:p>
      <w:pPr>
        <w:spacing w:after="0"/>
        <w:ind w:left="0"/>
        <w:jc w:val="both"/>
      </w:pPr>
      <w:r>
        <w:rPr>
          <w:rFonts w:ascii="Times New Roman"/>
          <w:b w:val="false"/>
          <w:i w:val="false"/>
          <w:color w:val="000000"/>
          <w:sz w:val="28"/>
        </w:rPr>
        <w:t>
      15. Функциялары:</w:t>
      </w:r>
    </w:p>
    <w:bookmarkEnd w:id="1447"/>
    <w:bookmarkStart w:name="z1510" w:id="1448"/>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448"/>
    <w:bookmarkStart w:name="z1511" w:id="1449"/>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449"/>
    <w:bookmarkStart w:name="z1512" w:id="1450"/>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450"/>
    <w:bookmarkStart w:name="z1513" w:id="1451"/>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451"/>
    <w:bookmarkStart w:name="z1514" w:id="1452"/>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452"/>
    <w:bookmarkStart w:name="z1515" w:id="1453"/>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453"/>
    <w:bookmarkStart w:name="z1516" w:id="1454"/>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454"/>
    <w:bookmarkStart w:name="z1517" w:id="1455"/>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455"/>
    <w:bookmarkStart w:name="z1518" w:id="1456"/>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456"/>
    <w:bookmarkStart w:name="z1519" w:id="1457"/>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457"/>
    <w:bookmarkStart w:name="z1520" w:id="1458"/>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8"/>
    <w:bookmarkStart w:name="z1521" w:id="1459"/>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Астана қаласының жер ресурстарын басқару департаментінің қызметін ұйымдастыру кезіндегі оның басшысының мәртебесі және өкілеттіктері</w:t>
      </w:r>
    </w:p>
    <w:bookmarkEnd w:id="1459"/>
    <w:bookmarkStart w:name="z1522" w:id="1460"/>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460"/>
    <w:bookmarkStart w:name="z1523" w:id="146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61"/>
    <w:bookmarkStart w:name="z1524" w:id="146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462"/>
    <w:bookmarkStart w:name="z1525" w:id="1463"/>
    <w:p>
      <w:pPr>
        <w:spacing w:after="0"/>
        <w:ind w:left="0"/>
        <w:jc w:val="both"/>
      </w:pPr>
      <w:r>
        <w:rPr>
          <w:rFonts w:ascii="Times New Roman"/>
          <w:b w:val="false"/>
          <w:i w:val="false"/>
          <w:color w:val="000000"/>
          <w:sz w:val="28"/>
        </w:rPr>
        <w:t>
      19. Департамент басшысының өкілеттігі:</w:t>
      </w:r>
    </w:p>
    <w:bookmarkEnd w:id="1463"/>
    <w:bookmarkStart w:name="z1526" w:id="1464"/>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464"/>
    <w:bookmarkStart w:name="z1527" w:id="1465"/>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465"/>
    <w:bookmarkStart w:name="z1528" w:id="1466"/>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466"/>
    <w:bookmarkStart w:name="z1529" w:id="146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467"/>
    <w:bookmarkStart w:name="z1530" w:id="1468"/>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468"/>
    <w:bookmarkStart w:name="z1531" w:id="1469"/>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469"/>
    <w:bookmarkStart w:name="z1532" w:id="1470"/>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470"/>
    <w:bookmarkStart w:name="z1533" w:id="1471"/>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71"/>
    <w:bookmarkStart w:name="z1534" w:id="1472"/>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472"/>
    <w:bookmarkStart w:name="z1535" w:id="1473"/>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473"/>
    <w:bookmarkStart w:name="z1536" w:id="1474"/>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474"/>
    <w:bookmarkStart w:name="z1537" w:id="1475"/>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475"/>
    <w:bookmarkStart w:name="z1538" w:id="1476"/>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476"/>
    <w:bookmarkStart w:name="z1539" w:id="1477"/>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477"/>
    <w:bookmarkStart w:name="z1540" w:id="1478"/>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478"/>
    <w:bookmarkStart w:name="z1541" w:id="147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479"/>
    <w:bookmarkStart w:name="z1542" w:id="1480"/>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480"/>
    <w:bookmarkStart w:name="z1543" w:id="1481"/>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481"/>
    <w:bookmarkStart w:name="z1544" w:id="1482"/>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Астана қаласының жер ресурстарын басқару департаментінің мүлкі</w:t>
      </w:r>
    </w:p>
    <w:bookmarkEnd w:id="1482"/>
    <w:bookmarkStart w:name="z1545" w:id="148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83"/>
    <w:bookmarkStart w:name="z1546" w:id="14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84"/>
    <w:bookmarkStart w:name="z1547" w:id="148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85"/>
    <w:bookmarkStart w:name="z1548" w:id="1486"/>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86"/>
    <w:bookmarkStart w:name="z1549" w:id="1487"/>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Астана қаласының жер ресурстарын басқару департаменті қайта ұйымдастыру және тарату</w:t>
      </w:r>
    </w:p>
    <w:bookmarkEnd w:id="1487"/>
    <w:bookmarkStart w:name="z1550" w:id="14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23 қазандағы</w:t>
            </w:r>
            <w:r>
              <w:br/>
            </w:r>
            <w:r>
              <w:rPr>
                <w:rFonts w:ascii="Times New Roman"/>
                <w:b w:val="false"/>
                <w:i w:val="false"/>
                <w:color w:val="000000"/>
                <w:sz w:val="20"/>
              </w:rPr>
              <w:t>№ 316-нқ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Жер ресурстарын басқару</w:t>
            </w:r>
            <w:r>
              <w:br/>
            </w: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қазандағы</w:t>
            </w:r>
            <w:r>
              <w:br/>
            </w:r>
            <w:r>
              <w:rPr>
                <w:rFonts w:ascii="Times New Roman"/>
                <w:b w:val="false"/>
                <w:i w:val="false"/>
                <w:color w:val="000000"/>
                <w:sz w:val="20"/>
              </w:rPr>
              <w:t>№ 316-нқ бұйрығымен</w:t>
            </w:r>
            <w:r>
              <w:br/>
            </w:r>
            <w:r>
              <w:rPr>
                <w:rFonts w:ascii="Times New Roman"/>
                <w:b w:val="false"/>
                <w:i w:val="false"/>
                <w:color w:val="000000"/>
                <w:sz w:val="20"/>
              </w:rPr>
              <w:t>бекітілген.</w:t>
            </w:r>
          </w:p>
        </w:tc>
      </w:tr>
    </w:tbl>
    <w:bookmarkStart w:name="z1554" w:id="1489"/>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Шымкент қаласының жер ресурстарын басқару департаменті туралы ереже</w:t>
      </w:r>
    </w:p>
    <w:bookmarkEnd w:id="1489"/>
    <w:bookmarkStart w:name="z1555" w:id="1490"/>
    <w:p>
      <w:pPr>
        <w:spacing w:after="0"/>
        <w:ind w:left="0"/>
        <w:jc w:val="left"/>
      </w:pPr>
      <w:r>
        <w:rPr>
          <w:rFonts w:ascii="Times New Roman"/>
          <w:b/>
          <w:i w:val="false"/>
          <w:color w:val="000000"/>
        </w:rPr>
        <w:t xml:space="preserve"> 1-тарау. Жалпы ережелер</w:t>
      </w:r>
    </w:p>
    <w:bookmarkEnd w:id="1490"/>
    <w:bookmarkStart w:name="z1556" w:id="1491"/>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(бұдан әрі – Департамент) жер ресурстарын басқару саласында басшылықты жүзеге асырады.</w:t>
      </w:r>
    </w:p>
    <w:bookmarkEnd w:id="1491"/>
    <w:bookmarkStart w:name="z1557" w:id="1492"/>
    <w:p>
      <w:pPr>
        <w:spacing w:after="0"/>
        <w:ind w:left="0"/>
        <w:jc w:val="both"/>
      </w:pPr>
      <w:r>
        <w:rPr>
          <w:rFonts w:ascii="Times New Roman"/>
          <w:b w:val="false"/>
          <w:i w:val="false"/>
          <w:color w:val="000000"/>
          <w:sz w:val="28"/>
        </w:rPr>
        <w:t xml:space="preserve">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492"/>
    <w:bookmarkStart w:name="z1558" w:id="149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93"/>
    <w:bookmarkStart w:name="z1559" w:id="149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94"/>
    <w:bookmarkStart w:name="z1560" w:id="1495"/>
    <w:p>
      <w:pPr>
        <w:spacing w:after="0"/>
        <w:ind w:left="0"/>
        <w:jc w:val="both"/>
      </w:pPr>
      <w:r>
        <w:rPr>
          <w:rFonts w:ascii="Times New Roman"/>
          <w:b w:val="false"/>
          <w:i w:val="false"/>
          <w:color w:val="000000"/>
          <w:sz w:val="28"/>
        </w:rPr>
        <w:t>
      5. Департамент егер оған заңнамаға сәйкес уәкілеттік берілген болса, мемлекеттің атынан азаматтық-құқықтық қатынастардың тарапы болуға құқылы.</w:t>
      </w:r>
    </w:p>
    <w:bookmarkEnd w:id="1495"/>
    <w:bookmarkStart w:name="z1561" w:id="149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96"/>
    <w:bookmarkStart w:name="z1562" w:id="149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497"/>
    <w:bookmarkStart w:name="z1563" w:id="1498"/>
    <w:p>
      <w:pPr>
        <w:spacing w:after="0"/>
        <w:ind w:left="0"/>
        <w:jc w:val="both"/>
      </w:pPr>
      <w:r>
        <w:rPr>
          <w:rFonts w:ascii="Times New Roman"/>
          <w:b w:val="false"/>
          <w:i w:val="false"/>
          <w:color w:val="000000"/>
          <w:sz w:val="28"/>
        </w:rPr>
        <w:t>
      8. Заңды тұлғаның орналасқан жері: 160000, Қазақстан Республикасы, Шымкент қаласы, Әл-Фараби ауданы, Дулати көшесі, 3.</w:t>
      </w:r>
    </w:p>
    <w:bookmarkEnd w:id="1498"/>
    <w:bookmarkStart w:name="z1564" w:id="1499"/>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w:t>
      </w:r>
    </w:p>
    <w:bookmarkEnd w:id="1499"/>
    <w:bookmarkStart w:name="z1565" w:id="150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00"/>
    <w:bookmarkStart w:name="z1566" w:id="150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01"/>
    <w:bookmarkStart w:name="z1567" w:id="150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тұрғысынан шарттық қатынастар жасауға тыйым салынады.</w:t>
      </w:r>
    </w:p>
    <w:bookmarkEnd w:id="1502"/>
    <w:bookmarkStart w:name="z1568" w:id="150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03"/>
    <w:bookmarkStart w:name="z1569" w:id="1504"/>
    <w:p>
      <w:pPr>
        <w:spacing w:after="0"/>
        <w:ind w:left="0"/>
        <w:jc w:val="left"/>
      </w:pPr>
      <w:r>
        <w:rPr>
          <w:rFonts w:ascii="Times New Roman"/>
          <w:b/>
          <w:i w:val="false"/>
          <w:color w:val="000000"/>
        </w:rPr>
        <w:t xml:space="preserve"> 2-тарау. Қазақстан Республикасы Ауыл шаруашылығы министрлігінің Жер ресурстарын басқару комитеті Шымкент қаласының жер ресурстарын басқару департаментінің мақсаттары, құқықтары мен міндеттері</w:t>
      </w:r>
    </w:p>
    <w:bookmarkEnd w:id="1504"/>
    <w:bookmarkStart w:name="z1570" w:id="1505"/>
    <w:p>
      <w:pPr>
        <w:spacing w:after="0"/>
        <w:ind w:left="0"/>
        <w:jc w:val="both"/>
      </w:pPr>
      <w:r>
        <w:rPr>
          <w:rFonts w:ascii="Times New Roman"/>
          <w:b w:val="false"/>
          <w:i w:val="false"/>
          <w:color w:val="000000"/>
          <w:sz w:val="28"/>
        </w:rPr>
        <w:t>
      13. Мақсаттары:</w:t>
      </w:r>
    </w:p>
    <w:bookmarkEnd w:id="1505"/>
    <w:bookmarkStart w:name="z1571" w:id="1506"/>
    <w:p>
      <w:pPr>
        <w:spacing w:after="0"/>
        <w:ind w:left="0"/>
        <w:jc w:val="both"/>
      </w:pPr>
      <w:r>
        <w:rPr>
          <w:rFonts w:ascii="Times New Roman"/>
          <w:b w:val="false"/>
          <w:i w:val="false"/>
          <w:color w:val="000000"/>
          <w:sz w:val="28"/>
        </w:rPr>
        <w:t>
      жердің пайдаланылуы мен қорғалуына ұтымды және тиімді бақылауды қамтамасыз етуге бағытталған шараларды жүзеге асыру;</w:t>
      </w:r>
    </w:p>
    <w:bookmarkEnd w:id="1506"/>
    <w:bookmarkStart w:name="z1572" w:id="1507"/>
    <w:p>
      <w:pPr>
        <w:spacing w:after="0"/>
        <w:ind w:left="0"/>
        <w:jc w:val="both"/>
      </w:pPr>
      <w:r>
        <w:rPr>
          <w:rFonts w:ascii="Times New Roman"/>
          <w:b w:val="false"/>
          <w:i w:val="false"/>
          <w:color w:val="000000"/>
          <w:sz w:val="28"/>
        </w:rPr>
        <w:t>
      Қазақстан Республикасы Жер заңнамасының сақталуын қамтамасыз ету;</w:t>
      </w:r>
    </w:p>
    <w:bookmarkEnd w:id="1507"/>
    <w:bookmarkStart w:name="z1573" w:id="1508"/>
    <w:p>
      <w:pPr>
        <w:spacing w:after="0"/>
        <w:ind w:left="0"/>
        <w:jc w:val="both"/>
      </w:pPr>
      <w:r>
        <w:rPr>
          <w:rFonts w:ascii="Times New Roman"/>
          <w:b w:val="false"/>
          <w:i w:val="false"/>
          <w:color w:val="000000"/>
          <w:sz w:val="28"/>
        </w:rPr>
        <w:t>
      Қазақстан Республикасының жер қатынастары саласындағы заңнамасын бұзушылықтарды анықтау және жою.</w:t>
      </w:r>
    </w:p>
    <w:bookmarkEnd w:id="1508"/>
    <w:bookmarkStart w:name="z1574" w:id="1509"/>
    <w:p>
      <w:pPr>
        <w:spacing w:after="0"/>
        <w:ind w:left="0"/>
        <w:jc w:val="both"/>
      </w:pPr>
      <w:r>
        <w:rPr>
          <w:rFonts w:ascii="Times New Roman"/>
          <w:b w:val="false"/>
          <w:i w:val="false"/>
          <w:color w:val="000000"/>
          <w:sz w:val="28"/>
        </w:rPr>
        <w:t>
      14. Құқықтары мен міндеттері:</w:t>
      </w:r>
    </w:p>
    <w:bookmarkEnd w:id="1509"/>
    <w:bookmarkStart w:name="z1575" w:id="151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1510"/>
    <w:bookmarkStart w:name="z1576" w:id="1511"/>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1511"/>
    <w:bookmarkStart w:name="z1577" w:id="1512"/>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1512"/>
    <w:bookmarkStart w:name="z1578" w:id="1513"/>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1513"/>
    <w:bookmarkStart w:name="z1579" w:id="151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514"/>
    <w:bookmarkStart w:name="z1580" w:id="1515"/>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1515"/>
    <w:bookmarkStart w:name="z1581" w:id="1516"/>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1516"/>
    <w:bookmarkStart w:name="z1582" w:id="1517"/>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517"/>
    <w:bookmarkStart w:name="z1583" w:id="1518"/>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bookmarkEnd w:id="1518"/>
    <w:bookmarkStart w:name="z1584" w:id="151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519"/>
    <w:bookmarkStart w:name="z1585" w:id="1520"/>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1520"/>
    <w:bookmarkStart w:name="z1586" w:id="1521"/>
    <w:p>
      <w:pPr>
        <w:spacing w:after="0"/>
        <w:ind w:left="0"/>
        <w:jc w:val="both"/>
      </w:pPr>
      <w:r>
        <w:rPr>
          <w:rFonts w:ascii="Times New Roman"/>
          <w:b w:val="false"/>
          <w:i w:val="false"/>
          <w:color w:val="000000"/>
          <w:sz w:val="28"/>
        </w:rPr>
        <w:t>
      Қазақстан Республикасы Ауыл шаруашылығы министрлігі Жер ресурстарын басқару комитетінің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1521"/>
    <w:bookmarkStart w:name="z1587" w:id="1522"/>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сондай-ақ Қазақстан Республикасы Ауыл шаруашылығы министрлігінің Жер ресурстарын басқару комитетітің тапсырмаларын уақтылы және сапалы орындалуын қамтамасыз ету;</w:t>
      </w:r>
    </w:p>
    <w:bookmarkEnd w:id="1522"/>
    <w:bookmarkStart w:name="z1588" w:id="1523"/>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1523"/>
    <w:bookmarkStart w:name="z1589" w:id="1524"/>
    <w:p>
      <w:pPr>
        <w:spacing w:after="0"/>
        <w:ind w:left="0"/>
        <w:jc w:val="both"/>
      </w:pPr>
      <w:r>
        <w:rPr>
          <w:rFonts w:ascii="Times New Roman"/>
          <w:b w:val="false"/>
          <w:i w:val="false"/>
          <w:color w:val="000000"/>
          <w:sz w:val="28"/>
        </w:rPr>
        <w:t>
      15. Функциялары:</w:t>
      </w:r>
    </w:p>
    <w:bookmarkEnd w:id="1524"/>
    <w:bookmarkStart w:name="z1590" w:id="1525"/>
    <w:p>
      <w:pPr>
        <w:spacing w:after="0"/>
        <w:ind w:left="0"/>
        <w:jc w:val="both"/>
      </w:pPr>
      <w:r>
        <w:rPr>
          <w:rFonts w:ascii="Times New Roman"/>
          <w:b w:val="false"/>
          <w:i w:val="false"/>
          <w:color w:val="000000"/>
          <w:sz w:val="28"/>
        </w:rPr>
        <w:t>
      1) жердің пайдаланылуы мен қорғалуын мемлекеттiк бақылауды жүзеге асырады;</w:t>
      </w:r>
    </w:p>
    <w:bookmarkEnd w:id="1525"/>
    <w:bookmarkStart w:name="z1591" w:id="1526"/>
    <w:p>
      <w:pPr>
        <w:spacing w:after="0"/>
        <w:ind w:left="0"/>
        <w:jc w:val="both"/>
      </w:pPr>
      <w:r>
        <w:rPr>
          <w:rFonts w:ascii="Times New Roman"/>
          <w:b w:val="false"/>
          <w:i w:val="false"/>
          <w:color w:val="000000"/>
          <w:sz w:val="28"/>
        </w:rPr>
        <w:t>
      2) жерлердің пайдаланылуы мен қорғалуын мемлекеттік бақылауды ұйымдастырады және жүргізеді;</w:t>
      </w:r>
    </w:p>
    <w:bookmarkEnd w:id="1526"/>
    <w:bookmarkStart w:name="z1592" w:id="1527"/>
    <w:p>
      <w:pPr>
        <w:spacing w:after="0"/>
        <w:ind w:left="0"/>
        <w:jc w:val="both"/>
      </w:pPr>
      <w:r>
        <w:rPr>
          <w:rFonts w:ascii="Times New Roman"/>
          <w:b w:val="false"/>
          <w:i w:val="false"/>
          <w:color w:val="000000"/>
          <w:sz w:val="28"/>
        </w:rPr>
        <w:t>
      3) өз құзыреті шегінде жер заңнамасы саласындағы әкімшілік құқық бұзушылық туралы істерді қарау;</w:t>
      </w:r>
    </w:p>
    <w:bookmarkEnd w:id="1527"/>
    <w:bookmarkStart w:name="z1593" w:id="1528"/>
    <w:p>
      <w:pPr>
        <w:spacing w:after="0"/>
        <w:ind w:left="0"/>
        <w:jc w:val="both"/>
      </w:pPr>
      <w:r>
        <w:rPr>
          <w:rFonts w:ascii="Times New Roman"/>
          <w:b w:val="false"/>
          <w:i w:val="false"/>
          <w:color w:val="000000"/>
          <w:sz w:val="28"/>
        </w:rPr>
        <w:t>
      4) Қазақстан Республикасы Жер кодексінің 94-бабы 2-тармағының үшінші бөлігіне сәйкес жер учаскесіне құқық ауыртпалығын белгілеу үшін Мемлекеттік корпорацияға Қазақстан Республикасы жер заңнамасының талаптарын бұзушылықтарды жою туралы нұсқама және оны тоқтату туралы хабарлама жіберу;</w:t>
      </w:r>
    </w:p>
    <w:bookmarkEnd w:id="1528"/>
    <w:bookmarkStart w:name="z1594" w:id="1529"/>
    <w:p>
      <w:pPr>
        <w:spacing w:after="0"/>
        <w:ind w:left="0"/>
        <w:jc w:val="both"/>
      </w:pPr>
      <w:r>
        <w:rPr>
          <w:rFonts w:ascii="Times New Roman"/>
          <w:b w:val="false"/>
          <w:i w:val="false"/>
          <w:color w:val="000000"/>
          <w:sz w:val="28"/>
        </w:rPr>
        <w:t>
      5) орындау үшін міндетті, Қазақстан Республикасы жер заңнамасының талаптарын бұзушылықтарды жою туралы нұсқамалар немесе нұсқаулар беру;</w:t>
      </w:r>
    </w:p>
    <w:bookmarkEnd w:id="1529"/>
    <w:bookmarkStart w:name="z1595" w:id="1530"/>
    <w:p>
      <w:pPr>
        <w:spacing w:after="0"/>
        <w:ind w:left="0"/>
        <w:jc w:val="both"/>
      </w:pPr>
      <w:r>
        <w:rPr>
          <w:rFonts w:ascii="Times New Roman"/>
          <w:b w:val="false"/>
          <w:i w:val="false"/>
          <w:color w:val="000000"/>
          <w:sz w:val="28"/>
        </w:rPr>
        <w:t>
      6) мемлекеттік жер кадастрын және жерлерге мониторинг жүргізудің дұрыстығына мемлекеттік бақылауды жүзеге асырады;</w:t>
      </w:r>
    </w:p>
    <w:bookmarkEnd w:id="1530"/>
    <w:bookmarkStart w:name="z1596" w:id="1531"/>
    <w:p>
      <w:pPr>
        <w:spacing w:after="0"/>
        <w:ind w:left="0"/>
        <w:jc w:val="both"/>
      </w:pPr>
      <w:r>
        <w:rPr>
          <w:rFonts w:ascii="Times New Roman"/>
          <w:b w:val="false"/>
          <w:i w:val="false"/>
          <w:color w:val="000000"/>
          <w:sz w:val="28"/>
        </w:rPr>
        <w:t xml:space="preserve">
      7) Қазақстан Республикасы Жер кодексінің </w:t>
      </w:r>
      <w:r>
        <w:rPr>
          <w:rFonts w:ascii="Times New Roman"/>
          <w:b w:val="false"/>
          <w:i w:val="false"/>
          <w:color w:val="000000"/>
          <w:sz w:val="28"/>
        </w:rPr>
        <w:t>148-бабы</w:t>
      </w:r>
      <w:r>
        <w:rPr>
          <w:rFonts w:ascii="Times New Roman"/>
          <w:b w:val="false"/>
          <w:i w:val="false"/>
          <w:color w:val="000000"/>
          <w:sz w:val="28"/>
        </w:rPr>
        <w:t xml:space="preserve"> 1-тармағының 4) тармақшасында көрсетілген мәселелер бойынша, сонымен бірге Қазақстан Республикасының Азаматтық кодексіне сәйкес мәмілелерді жарамсыз деп тану туралы сотқа талап арыз дайындайды және береді;</w:t>
      </w:r>
    </w:p>
    <w:bookmarkEnd w:id="1531"/>
    <w:bookmarkStart w:name="z1597" w:id="1532"/>
    <w:p>
      <w:pPr>
        <w:spacing w:after="0"/>
        <w:ind w:left="0"/>
        <w:jc w:val="both"/>
      </w:pPr>
      <w:r>
        <w:rPr>
          <w:rFonts w:ascii="Times New Roman"/>
          <w:b w:val="false"/>
          <w:i w:val="false"/>
          <w:color w:val="000000"/>
          <w:sz w:val="28"/>
        </w:rPr>
        <w:t>
      8)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1532"/>
    <w:bookmarkStart w:name="z1598" w:id="1533"/>
    <w:p>
      <w:pPr>
        <w:spacing w:after="0"/>
        <w:ind w:left="0"/>
        <w:jc w:val="both"/>
      </w:pPr>
      <w:r>
        <w:rPr>
          <w:rFonts w:ascii="Times New Roman"/>
          <w:b w:val="false"/>
          <w:i w:val="false"/>
          <w:color w:val="000000"/>
          <w:sz w:val="28"/>
        </w:rPr>
        <w:t>
      9)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1533"/>
    <w:bookmarkStart w:name="z1599" w:id="1534"/>
    <w:p>
      <w:pPr>
        <w:spacing w:after="0"/>
        <w:ind w:left="0"/>
        <w:jc w:val="both"/>
      </w:pPr>
      <w:r>
        <w:rPr>
          <w:rFonts w:ascii="Times New Roman"/>
          <w:b w:val="false"/>
          <w:i w:val="false"/>
          <w:color w:val="000000"/>
          <w:sz w:val="28"/>
        </w:rPr>
        <w:t>
      10) Қазақстан Республикасы Ауыл шаруашылығы министрлігі Жер ресурстарын басқару комитетіне Қазақстан Республикасы Жер кодексінің 92 және 93-баптарына сәйкес соттың заңды күшіне енген шешімі негізінде жер учаскелері мәжбүрлеп алып қойылған тұлғалар туралы ақпарат беру.</w:t>
      </w:r>
    </w:p>
    <w:bookmarkEnd w:id="1534"/>
    <w:bookmarkStart w:name="z1600" w:id="1535"/>
    <w:p>
      <w:pPr>
        <w:spacing w:after="0"/>
        <w:ind w:left="0"/>
        <w:jc w:val="both"/>
      </w:pPr>
      <w:r>
        <w:rPr>
          <w:rFonts w:ascii="Times New Roman"/>
          <w:b w:val="false"/>
          <w:i w:val="false"/>
          <w:color w:val="000000"/>
          <w:sz w:val="28"/>
        </w:rPr>
        <w:t>
      11)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35"/>
    <w:bookmarkStart w:name="z1601" w:id="1536"/>
    <w:p>
      <w:pPr>
        <w:spacing w:after="0"/>
        <w:ind w:left="0"/>
        <w:jc w:val="left"/>
      </w:pPr>
      <w:r>
        <w:rPr>
          <w:rFonts w:ascii="Times New Roman"/>
          <w:b/>
          <w:i w:val="false"/>
          <w:color w:val="000000"/>
        </w:rPr>
        <w:t xml:space="preserve"> 3-тарау. Қазақстан Республикасы Ауыл шаруашылығы министрлігінің Жер ресурстарын басқару комитеті Шымкент қаласының жер ресурстарын басқару департаментінің қызметін ұйымдастыру кезіндегі оның басшысының мәртебесі және өкілеттіктері</w:t>
      </w:r>
    </w:p>
    <w:bookmarkEnd w:id="1536"/>
    <w:bookmarkStart w:name="z1602" w:id="1537"/>
    <w:p>
      <w:pPr>
        <w:spacing w:after="0"/>
        <w:ind w:left="0"/>
        <w:jc w:val="both"/>
      </w:pPr>
      <w:r>
        <w:rPr>
          <w:rFonts w:ascii="Times New Roman"/>
          <w:b w:val="false"/>
          <w:i w:val="false"/>
          <w:color w:val="000000"/>
          <w:sz w:val="28"/>
        </w:rPr>
        <w:t>
      16. Департаментке басшылық етуді Департаментке жүктелген міндеттердің орындалуына және оның өкілеттіктерін жүзеге асыруға дербес жауапты басшы жүзеге асырады.</w:t>
      </w:r>
    </w:p>
    <w:bookmarkEnd w:id="1537"/>
    <w:bookmarkStart w:name="z1603" w:id="15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38"/>
    <w:bookmarkStart w:name="z1604" w:id="15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39"/>
    <w:bookmarkStart w:name="z1605" w:id="1540"/>
    <w:p>
      <w:pPr>
        <w:spacing w:after="0"/>
        <w:ind w:left="0"/>
        <w:jc w:val="both"/>
      </w:pPr>
      <w:r>
        <w:rPr>
          <w:rFonts w:ascii="Times New Roman"/>
          <w:b w:val="false"/>
          <w:i w:val="false"/>
          <w:color w:val="000000"/>
          <w:sz w:val="28"/>
        </w:rPr>
        <w:t>
      19. Департамент басшысының өкілеттігі:</w:t>
      </w:r>
    </w:p>
    <w:bookmarkEnd w:id="1540"/>
    <w:bookmarkStart w:name="z1606" w:id="1541"/>
    <w:p>
      <w:pPr>
        <w:spacing w:after="0"/>
        <w:ind w:left="0"/>
        <w:jc w:val="both"/>
      </w:pPr>
      <w:r>
        <w:rPr>
          <w:rFonts w:ascii="Times New Roman"/>
          <w:b w:val="false"/>
          <w:i w:val="false"/>
          <w:color w:val="000000"/>
          <w:sz w:val="28"/>
        </w:rPr>
        <w:t>
      1) өз орынбасарының (орынбасарларының), Департаменттің құрылымдық бөлімше басшыларының міндеттері мен өкілеттіктерін айқындайды;</w:t>
      </w:r>
    </w:p>
    <w:bookmarkEnd w:id="1541"/>
    <w:bookmarkStart w:name="z1607" w:id="1542"/>
    <w:p>
      <w:pPr>
        <w:spacing w:after="0"/>
        <w:ind w:left="0"/>
        <w:jc w:val="both"/>
      </w:pPr>
      <w:r>
        <w:rPr>
          <w:rFonts w:ascii="Times New Roman"/>
          <w:b w:val="false"/>
          <w:i w:val="false"/>
          <w:color w:val="000000"/>
          <w:sz w:val="28"/>
        </w:rPr>
        <w:t>
      2) Департамент қызметкерлерінің лауазымдық нұсқаулықтарын бекітеді;</w:t>
      </w:r>
    </w:p>
    <w:bookmarkEnd w:id="1542"/>
    <w:bookmarkStart w:name="z1608" w:id="1543"/>
    <w:p>
      <w:pPr>
        <w:spacing w:after="0"/>
        <w:ind w:left="0"/>
        <w:jc w:val="both"/>
      </w:pPr>
      <w:r>
        <w:rPr>
          <w:rFonts w:ascii="Times New Roman"/>
          <w:b w:val="false"/>
          <w:i w:val="false"/>
          <w:color w:val="000000"/>
          <w:sz w:val="28"/>
        </w:rPr>
        <w:t>
      3) Департаменттің құрылымдық бөлімшелері туралы ережені бекітеді;</w:t>
      </w:r>
    </w:p>
    <w:bookmarkEnd w:id="1543"/>
    <w:bookmarkStart w:name="z1609" w:id="154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жұмыскерлерді қоспағанда, Департамент жұмыскерлерін лауазымға тағайындайды және лауазымнан босатады;</w:t>
      </w:r>
    </w:p>
    <w:bookmarkEnd w:id="1544"/>
    <w:bookmarkStart w:name="z1610" w:id="1545"/>
    <w:p>
      <w:pPr>
        <w:spacing w:after="0"/>
        <w:ind w:left="0"/>
        <w:jc w:val="both"/>
      </w:pPr>
      <w:r>
        <w:rPr>
          <w:rFonts w:ascii="Times New Roman"/>
          <w:b w:val="false"/>
          <w:i w:val="false"/>
          <w:color w:val="000000"/>
          <w:sz w:val="28"/>
        </w:rPr>
        <w:t>
      5) өз құзыреті шегінде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545"/>
    <w:bookmarkStart w:name="z1611" w:id="1546"/>
    <w:p>
      <w:pPr>
        <w:spacing w:after="0"/>
        <w:ind w:left="0"/>
        <w:jc w:val="both"/>
      </w:pPr>
      <w:r>
        <w:rPr>
          <w:rFonts w:ascii="Times New Roman"/>
          <w:b w:val="false"/>
          <w:i w:val="false"/>
          <w:color w:val="000000"/>
          <w:sz w:val="28"/>
        </w:rPr>
        <w:t>
      6)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546"/>
    <w:bookmarkStart w:name="z1612" w:id="1547"/>
    <w:p>
      <w:pPr>
        <w:spacing w:after="0"/>
        <w:ind w:left="0"/>
        <w:jc w:val="both"/>
      </w:pPr>
      <w:r>
        <w:rPr>
          <w:rFonts w:ascii="Times New Roman"/>
          <w:b w:val="false"/>
          <w:i w:val="false"/>
          <w:color w:val="000000"/>
          <w:sz w:val="28"/>
        </w:rPr>
        <w:t>
      7) Департамент жұмыскерлерінің тәртіптік жауапкершілігі мәселелерін шешеді;</w:t>
      </w:r>
    </w:p>
    <w:bookmarkEnd w:id="1547"/>
    <w:bookmarkStart w:name="z1613" w:id="1548"/>
    <w:p>
      <w:pPr>
        <w:spacing w:after="0"/>
        <w:ind w:left="0"/>
        <w:jc w:val="both"/>
      </w:pPr>
      <w:r>
        <w:rPr>
          <w:rFonts w:ascii="Times New Roman"/>
          <w:b w:val="false"/>
          <w:i w:val="false"/>
          <w:color w:val="000000"/>
          <w:sz w:val="28"/>
        </w:rPr>
        <w:t>
      8) Департамент жұмыскерлерін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48"/>
    <w:bookmarkStart w:name="z1614" w:id="1549"/>
    <w:p>
      <w:pPr>
        <w:spacing w:after="0"/>
        <w:ind w:left="0"/>
        <w:jc w:val="both"/>
      </w:pPr>
      <w:r>
        <w:rPr>
          <w:rFonts w:ascii="Times New Roman"/>
          <w:b w:val="false"/>
          <w:i w:val="false"/>
          <w:color w:val="000000"/>
          <w:sz w:val="28"/>
        </w:rPr>
        <w:t>
      9) мемлекеттік органдарда, өзге де ұйымдарда Департамент атынан өкілдік етеді;</w:t>
      </w:r>
    </w:p>
    <w:bookmarkEnd w:id="1549"/>
    <w:bookmarkStart w:name="z1615" w:id="1550"/>
    <w:p>
      <w:pPr>
        <w:spacing w:after="0"/>
        <w:ind w:left="0"/>
        <w:jc w:val="both"/>
      </w:pPr>
      <w:r>
        <w:rPr>
          <w:rFonts w:ascii="Times New Roman"/>
          <w:b w:val="false"/>
          <w:i w:val="false"/>
          <w:color w:val="000000"/>
          <w:sz w:val="28"/>
        </w:rPr>
        <w:t>
      10) Департаменттің қызметін қамтамасыз ету және оған жүктелген міндеттерді орындау мақсатында мемлекеттік сатып алуды өткізуді ұйымдастырады;</w:t>
      </w:r>
    </w:p>
    <w:bookmarkEnd w:id="1550"/>
    <w:bookmarkStart w:name="z1616" w:id="1551"/>
    <w:p>
      <w:pPr>
        <w:spacing w:after="0"/>
        <w:ind w:left="0"/>
        <w:jc w:val="both"/>
      </w:pPr>
      <w:r>
        <w:rPr>
          <w:rFonts w:ascii="Times New Roman"/>
          <w:b w:val="false"/>
          <w:i w:val="false"/>
          <w:color w:val="000000"/>
          <w:sz w:val="28"/>
        </w:rPr>
        <w:t>
      11) Департаменттің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 Жер ресурстарын басқару комитет басшылығына бекітуге ұсынады;</w:t>
      </w:r>
    </w:p>
    <w:bookmarkEnd w:id="1551"/>
    <w:bookmarkStart w:name="z1617" w:id="1552"/>
    <w:p>
      <w:pPr>
        <w:spacing w:after="0"/>
        <w:ind w:left="0"/>
        <w:jc w:val="both"/>
      </w:pPr>
      <w:r>
        <w:rPr>
          <w:rFonts w:ascii="Times New Roman"/>
          <w:b w:val="false"/>
          <w:i w:val="false"/>
          <w:color w:val="000000"/>
          <w:sz w:val="28"/>
        </w:rPr>
        <w:t>
      12) өз құзыретіндегі мәселелер бойынша Департамент жұмыскерлерінің орындауы үшін міндетті бұйрықтар шығарады, сондай-ақ нұсқаулар береді;</w:t>
      </w:r>
    </w:p>
    <w:bookmarkEnd w:id="1552"/>
    <w:bookmarkStart w:name="z1618" w:id="1553"/>
    <w:p>
      <w:pPr>
        <w:spacing w:after="0"/>
        <w:ind w:left="0"/>
        <w:jc w:val="both"/>
      </w:pPr>
      <w:r>
        <w:rPr>
          <w:rFonts w:ascii="Times New Roman"/>
          <w:b w:val="false"/>
          <w:i w:val="false"/>
          <w:color w:val="000000"/>
          <w:sz w:val="28"/>
        </w:rPr>
        <w:t>
      13) өзінің құзыретіне жатқызылған басқа да мәселелер бойынша шешімдер қабылдайды;</w:t>
      </w:r>
    </w:p>
    <w:bookmarkEnd w:id="1553"/>
    <w:bookmarkStart w:name="z1619" w:id="1554"/>
    <w:p>
      <w:pPr>
        <w:spacing w:after="0"/>
        <w:ind w:left="0"/>
        <w:jc w:val="both"/>
      </w:pPr>
      <w:r>
        <w:rPr>
          <w:rFonts w:ascii="Times New Roman"/>
          <w:b w:val="false"/>
          <w:i w:val="false"/>
          <w:color w:val="000000"/>
          <w:sz w:val="28"/>
        </w:rPr>
        <w:t>
      14) өз құзыреті шегінде Департаменттің әкімшілік актілеріне қол қояды;</w:t>
      </w:r>
    </w:p>
    <w:bookmarkEnd w:id="1554"/>
    <w:bookmarkStart w:name="z1620" w:id="1555"/>
    <w:p>
      <w:pPr>
        <w:spacing w:after="0"/>
        <w:ind w:left="0"/>
        <w:jc w:val="both"/>
      </w:pPr>
      <w:r>
        <w:rPr>
          <w:rFonts w:ascii="Times New Roman"/>
          <w:b w:val="false"/>
          <w:i w:val="false"/>
          <w:color w:val="000000"/>
          <w:sz w:val="28"/>
        </w:rPr>
        <w:t>
      15) Қазақстан Республикасының заңнамасымен жүктелген өзге де өкілеттіктерді жүзеге асырады</w:t>
      </w:r>
    </w:p>
    <w:bookmarkEnd w:id="1555"/>
    <w:bookmarkStart w:name="z1621" w:id="1556"/>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556"/>
    <w:bookmarkStart w:name="z1622" w:id="1557"/>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End w:id="1557"/>
    <w:bookmarkStart w:name="z1623" w:id="1558"/>
    <w:p>
      <w:pPr>
        <w:spacing w:after="0"/>
        <w:ind w:left="0"/>
        <w:jc w:val="both"/>
      </w:pPr>
      <w:r>
        <w:rPr>
          <w:rFonts w:ascii="Times New Roman"/>
          <w:b w:val="false"/>
          <w:i w:val="false"/>
          <w:color w:val="000000"/>
          <w:sz w:val="28"/>
        </w:rPr>
        <w:t>
      20. Басшы құрылымдық бөлімшелері басшыларының өкілеттіктерін қолданыстағы заңнамаға сәйкес белгілейді.</w:t>
      </w:r>
    </w:p>
    <w:bookmarkEnd w:id="1558"/>
    <w:bookmarkStart w:name="z1624" w:id="1559"/>
    <w:p>
      <w:pPr>
        <w:spacing w:after="0"/>
        <w:ind w:left="0"/>
        <w:jc w:val="left"/>
      </w:pPr>
      <w:r>
        <w:rPr>
          <w:rFonts w:ascii="Times New Roman"/>
          <w:b/>
          <w:i w:val="false"/>
          <w:color w:val="000000"/>
        </w:rPr>
        <w:t xml:space="preserve"> 4-тарау. Қазақстан Республикасы Ауыл шаруашылығы министрлігінің Жер ресурстарын басқару комитеті Шымкент қаласының жер ресурстарын басқару департаментінің мүлкі</w:t>
      </w:r>
    </w:p>
    <w:bookmarkEnd w:id="1559"/>
    <w:bookmarkStart w:name="z1625" w:id="15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60"/>
    <w:bookmarkStart w:name="z1626" w:id="156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1"/>
    <w:bookmarkStart w:name="z1627" w:id="156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62"/>
    <w:bookmarkStart w:name="z1628" w:id="1563"/>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63"/>
    <w:bookmarkStart w:name="z1629" w:id="1564"/>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 Шымкент қаласының жер ресурстарын басқару департаменті қайта ұйымдастыру және тарату</w:t>
      </w:r>
    </w:p>
    <w:bookmarkEnd w:id="1564"/>
    <w:bookmarkStart w:name="z1630" w:id="15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