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26da0" w14:textId="8d26d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Ерназар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2024 жылғы 30 желтоқсандағы № 26/11-VIII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 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Бесқарағай аудандық мәслихатының 2024 жылғы 25 желтоқсандағы № 25/2-VІІІ "2025-2027 жылдарға арналған Бесқарағай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Бесқарағай аудандық мәслихатының 10.07.2025 </w:t>
      </w:r>
      <w:r>
        <w:rPr>
          <w:rFonts w:ascii="Times New Roman"/>
          <w:b w:val="false"/>
          <w:i w:val="false"/>
          <w:color w:val="000000"/>
          <w:sz w:val="28"/>
        </w:rPr>
        <w:t>№ 29/11-VIII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Ерназар ауылдық округінің бюджеті тиісінше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66 058,0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8 835,0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57 169,0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68 709,1 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-2 651,1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2 651,1 мың 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2 651,1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 Ескерту. 1-тармақ жаңа редакцияда - Бесқарағай аудандық мәслихатының 10.07.2025 </w:t>
      </w:r>
      <w:r>
        <w:rPr>
          <w:rFonts w:ascii="Times New Roman"/>
          <w:b w:val="false"/>
          <w:i w:val="false"/>
          <w:color w:val="000000"/>
          <w:sz w:val="28"/>
        </w:rPr>
        <w:t>№ 29/11-VIII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Ерназар ауылдық округінің бюджетіне аудандық бюджеттен берілетін субвенцияның көлемі 52220,0 мың теңге сомасында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26/11-VIII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Ерназар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Бесқарағай аудандық мәслихатының 10.07.2025 </w:t>
      </w:r>
      <w:r>
        <w:rPr>
          <w:rFonts w:ascii="Times New Roman"/>
          <w:b w:val="false"/>
          <w:i w:val="false"/>
          <w:color w:val="ff0000"/>
          <w:sz w:val="28"/>
        </w:rPr>
        <w:t>№ 29/11-VIII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 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26/11-VIII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Ерназар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26/11-VIII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Ерназар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 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 маған (толықпайдаланылмаған)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