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5491" w14:textId="b545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Жетіжар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55 098,0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49 498,0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57 779,2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- 2 681,2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2 681,2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Жетіжар ауылдық округінің бюджетіне аудандық  бюджеттен берілетін субвенцияның көлемі 42599,0 мың теңге сомасында 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жұмыстарымен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күрделі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