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4d2f4" w14:textId="d84d2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2023 жылғы 28 желтоқсандағы № 12/10-VIII "2024-2026 жылдарға арналған Жетіжар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2024 жылғы 22 шілдедегі № 19/10-VIII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"2024-2026 жылдарға арналған Жетіжар ауылдық округінің бюджеті туралы" 2023 жылғы 28 желтоқсандағы №12/10-VІII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Жетіжар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104484,4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–3500,0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100984,4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104969,3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-484,9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- 484,9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- 484,9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19/10 – 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 –VIII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Жетіжар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жұмыстарымен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