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6321" w14:textId="aa86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2023 жылғы 28 желтоқсандағы № 12/11-VIII "2024-2026 жылдарға арналған Ерназар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16 сәуірдегі № 16/10-VIII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"2024-2026 жылдарға арналған Ерназар ауылдық округінің бюджеті туралы" 2023 жылғы 28 желтоқсандағы № 12/11-VІII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Ерназар ауылдық округінің бюджеті тиісінше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–79544,0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–6146,0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54,0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–73344,0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80100,7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-556,7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556,7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556,7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16/10-VIІI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№12/11-VIІI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Ерназар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