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9097" w14:textId="8409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Қарабас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30 желтоқсандағы № 26/9-VIII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2024 жылғы 25 желтоқсандағы № 25/2-VІІІ "2025-2027 жылдарға арналған Бесқарағай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Бесқарағай аудандық мәслихатының 10.07.2025 </w:t>
      </w:r>
      <w:r>
        <w:rPr>
          <w:rFonts w:ascii="Times New Roman"/>
          <w:b w:val="false"/>
          <w:i w:val="false"/>
          <w:color w:val="000000"/>
          <w:sz w:val="28"/>
        </w:rPr>
        <w:t>№ 29/9-VIII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60 920,0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6 300,0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54 620,0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60 950,4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30,4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Бесқарағай аудандық мәслихатының 10.07.2025 </w:t>
      </w:r>
      <w:r>
        <w:rPr>
          <w:rFonts w:ascii="Times New Roman"/>
          <w:b w:val="false"/>
          <w:i w:val="false"/>
          <w:color w:val="000000"/>
          <w:sz w:val="28"/>
        </w:rPr>
        <w:t>№ 29/9-VIII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Қарабас ауылдық округінің бюджетіне аудандық бюджеттен берілетін субвенцияның көлемі 48 105,0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Қарабас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Бесқарағай аудандық мәслихатының 10.07.2025 </w:t>
      </w:r>
      <w:r>
        <w:rPr>
          <w:rFonts w:ascii="Times New Roman"/>
          <w:b w:val="false"/>
          <w:i w:val="false"/>
          <w:color w:val="ff0000"/>
          <w:sz w:val="28"/>
        </w:rPr>
        <w:t>№ 29/9-VIII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Қарабас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Қарабас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