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e490" w14:textId="d9ce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М-Владимировка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42 047,0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59 547,3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М-Владимировка ауылдық округінің бюджетіне аудандық бюджеттен берілетін субвенцияның көлемі 38514,0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М-Владимировка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М-Владимировка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