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1c62" w14:textId="bd7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Долон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Долон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72 924,0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67 924,0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72 924,0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Долон ауылдық округінің бюджетіне аудандық бюджеттен берілетін субвенцияның көлемі 48 875,0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