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e99" w14:textId="2f7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Глуховка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2024 жылғы 25 желтоқсандағы № 25/2-VІІІ "2025-2027 жылдарға арналған Бесқарағай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277 526,0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265 826,0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284 540,7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-7 014,7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7 014,7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қалдықтары- 7 014,7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Глуховка ауылдық округінің бюджетіне аудандық бюджеттен берілетін субвенцияның көлемі 39884,0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Глуховка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Бесқарағай аудандық мәслихатының 10.07.2025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