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433f" w14:textId="4514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129 962,4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48 362,4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80 800,0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136 233,7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-6271,3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Бесқарағай ауылдық округінің бюджетіне аудандық бюджеттен берілетін субвенцияның көлемі 43265,0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Бесқарағай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