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84ab" w14:textId="29f8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151 536,4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144 036,4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191 455,4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-39 919,0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39 919,0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39919,0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Баскөл ауылдық округінің бюджетіне аудандық бюджеттен берілетін субвенцияның көлемі 45 254,0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