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8bca" w14:textId="bdc8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12/3-VІІІ "2024-2026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Бесқарағай ауылдық округінің бюджеті туралы" 2023 жылғы 28 желтоқсандағы № 12/3-VІІІ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386476,0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47127,2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338248,8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408844,0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-22368,0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–22368,0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22368,0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