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427e" w14:textId="fda4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12/7-VIII "2024-2026 жылдарға арналған Канонерка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22 шілдедегі № 19/7-VIII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мәслихатының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Канонерка ауылдық округінің бюджеті туралы" 2023 жылғы 28 желтоқсандағы № 12/7-VIII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Канонерка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75406,4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5872,8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69533,6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79803,9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-4397,5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4397,5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4397,5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Канонерка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