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4594" w14:textId="1e1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12/7-VIII 2024-2026 жылдарға арналған "Канонерка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Бесқарағай аудандық мәслихатының "2024-2026 жылдарға арналған Канонерка ауылдық округінің бюджеті туралы"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–93913,8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–5872,8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–88041,0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93914,5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