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7224" w14:textId="cb97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аумағында жергілікті қоғамдастықтың бөлек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24 қаңтардағы № 13/6-VIII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Бесқарағай ауданының аумағында жергілікті қоғамдастықтың бөлек жиындарын өткізудің қағидалары және жергілікті қоғамдастық жиынына қатысу үшін ауыл, көше, көппәтерлі тұрғын үй тұрғындары өкілдерінің сандық құрамы бекітілсін.</w:t>
      </w:r>
    </w:p>
    <w:bookmarkEnd w:id="1"/>
    <w:bookmarkStart w:name="z7"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қаңтардағы</w:t>
            </w:r>
            <w:r>
              <w:br/>
            </w:r>
            <w:r>
              <w:rPr>
                <w:rFonts w:ascii="Times New Roman"/>
                <w:b w:val="false"/>
                <w:i w:val="false"/>
                <w:color w:val="000000"/>
                <w:sz w:val="20"/>
              </w:rPr>
              <w:t>№13/6- 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Бесқарағай ауданының жергілікті қоғамдастықтың бөлек жиындарын өткізудің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Бесқарағай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жергілікті қоғамдастықтың бөлек жиындарын өткізудің ауыл, көше, көппәтерлі тұрғын үй тұрғындарының бөлек жергілікті қоғамдастық жиындары өткізудің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 </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жергілікті қоғамдастықтың бөлек жиынының қатысушылары сандық құрамда 100 тұрғынға 1 өкіл ұсынады.</w:t>
      </w:r>
    </w:p>
    <w:bookmarkEnd w:id="21"/>
    <w:bookmarkStart w:name="z29"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0"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1"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4"/>
    <w:bookmarkStart w:name="z32"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3"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4"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5"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6"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7"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