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35d44" w14:textId="ef35d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облысы Бесқарағай ауданы Малая Владимировка ауылдық округінің Малая Владимировка ауылының және Бозтал ауылының көшелерін қайта атау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Бесқарағай ауданы М-Владимировка ауылдық округі әкімінің 2024 жылғы 25 қарашадағы № 4 шешімі. Күші жойылды - Абай облысы Бесқарағай ауданы М-Владимировка ауылдық округі әкімінің 2025 жылғы 20 қаңтардағы № 1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Абай облысы Бесқарағай ауданы М-Владимировка ауылдық округі әкімінің 20.01.2025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қолданысқа енгізіледі).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 - өзі басқару туралы" Заңының 35–бабы </w:t>
      </w:r>
      <w:r>
        <w:rPr>
          <w:rFonts w:ascii="Times New Roman"/>
          <w:b w:val="false"/>
          <w:i w:val="false"/>
          <w:color w:val="000000"/>
          <w:sz w:val="28"/>
        </w:rPr>
        <w:t>2–тармағына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әкімшілік–аумақтық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14–бабы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2023 жылғы 28 наурыздағы Абай облыстық ономастикалық комиссиясының қорытындысы негізінде және Малая Владимировка ауылы және Бозтал ауылы тұрғындарының пікірін ескере отырып ШЕШТІМ: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Малая Владимировка ауылдық округінің Малая Владимировка ауылы көшелері қайта аталсын: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"Ленин" көшесі "Шәкәрім" көшесіне;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"Крупская" көшесі "Әлия Молдағұлова" көшесіне;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"Киров" көшесі "Аманат" көшесіне;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"Калинин" көшесі "Достық" көшесіне;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"1Май" көшесі "Аққу" көшесіне;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Абай облысы Бесқарағай ауданы Малая Владимировка ауылдық округінің Бозтал ауылында "Ленин" көшесі "Дінмұхамед Қонаев" болып өзгертілсін.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Абай облысы Бесқарағай ауданы Малая Владимировка ауылдық округінің Бозтал ауылындағы атаусыз көшелерге атау берілсін: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"Ыбырай Алтынсарин";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"Бауыржан Момышұлы";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"Мәңгілік Мәметова";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"Атамұра";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"Роза Бағланова".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бақылауды өзіме қалдырамын.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алғашқы ресми жарияланған күнінен кейін күнтізбелік он күн өткен соң қолданысқа енгізіледі.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Малая Владимировка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Асылханова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