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7f91" w14:textId="2037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Тарбағатай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20/406-VIII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Тарбағатай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–206832,8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9079,0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19753,8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206832,8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Тарбағатай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25/456-VIII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Тарбағатай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Тарбағатай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