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4c1b" w14:textId="a1a4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Өркен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9920,0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- 448,8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№20/404 -VІІI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№20/404 -VІІI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№20/404 -VІІI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