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1cb" w14:textId="9dd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71467,5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71472,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