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df28" w14:textId="876d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Мыңбұлақ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43140,6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16939,0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26201,6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Мыңбұлақ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Мыңбұлақ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Мыңбұлақ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