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00a8" w14:textId="8790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Мамырсу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97092,8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79686,8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4379,6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Мамырсу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