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c35a" w14:textId="90dc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Малкелді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98635,5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34247,0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64388,5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99848,2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27/481-VIII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Малкелді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27/481-VIII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