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64a0" w14:textId="7c66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Майлин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Майлин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34249,7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8109,0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26140,7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-3147,3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3147,3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–3147 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27/480-VIII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Майлин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27/480-VIII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Майлин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Майлин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