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e7d1" w14:textId="3f0e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63524,6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11545,0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–51863,6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-3345,7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3345,7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3345,7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