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803b" w14:textId="a698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Қосағаш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52 194,0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10159,0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4,2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25/447-VIII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25/447-VIII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