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a9c" w14:textId="38b8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Қопа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98022,1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20451,4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77570,7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