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f7be" w14:textId="57af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Емелтау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кірістер- 56310,0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-1915,4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Емелтау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қалалардың,ауылдардың,кенттердің,ауылдық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