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82d9" w14:textId="3318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Бидайық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20/393-VIII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29149,5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9839,7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–19309,8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32415,8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-3266,3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3266,3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3266,3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- Абай облысы Аягөз аудандық мәслихатының 14.07.2025 </w:t>
      </w:r>
      <w:r>
        <w:rPr>
          <w:rFonts w:ascii="Times New Roman"/>
          <w:b w:val="false"/>
          <w:i w:val="false"/>
          <w:color w:val="000000"/>
          <w:sz w:val="28"/>
        </w:rPr>
        <w:t>№ 27/474-VIII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Бидайық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14.07.2025 </w:t>
      </w:r>
      <w:r>
        <w:rPr>
          <w:rFonts w:ascii="Times New Roman"/>
          <w:b w:val="false"/>
          <w:i w:val="false"/>
          <w:color w:val="ff0000"/>
          <w:sz w:val="28"/>
        </w:rPr>
        <w:t>№ 27/474-VIII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Бидайық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Бидайық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