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ed3" w14:textId="2e11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257983,2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248604,2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258603,2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