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3971" w14:textId="0b93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Аягөз ауданының Ақши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99085,9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5578,0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93388,9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99313,6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