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bb11" w14:textId="948b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Ақшәулі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40708,9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–36538,9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-1167,0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–1167,0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000000"/>
          <w:sz w:val="28"/>
        </w:rPr>
        <w:t>№ 27/470-VIII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Ақшәулі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14.07.2025 </w:t>
      </w:r>
      <w:r>
        <w:rPr>
          <w:rFonts w:ascii="Times New Roman"/>
          <w:b w:val="false"/>
          <w:i w:val="false"/>
          <w:color w:val="ff0000"/>
          <w:sz w:val="28"/>
        </w:rPr>
        <w:t>№ 27/470-VIII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